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92ad" w14:textId="42f9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2022 жылғы 30 желтоқсандағы № 25/336–VII "2023-2025 жылдарға арналған Өрел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2023 жылғы 8 қарашадағы № 8/107-VIII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Өрел ауылдық округінің бюджеті туралы" Катонқарағай аудандық мәслихатының 2022 жылғы 30 желтоқсандағы № 25/336–VII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Өрел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бекiтiлсiн: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51828,0 мың теңге,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4600,0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4256,0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42972,0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52429,4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-601,4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1,4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–601,4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8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№8/107-VIII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25/336-VII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Өрел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