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59832d" w14:textId="a59832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Катонқарағай аудандық мәслихатының 2022 жылғы 28 желтоқсандағы № 25/314–VІI "2023-2025 жылдарға арналған Катонқарағай ауданының бюджеті туралы" шешіміне өзгерістер мен толықтыру енгізу туралы</w:t>
      </w:r>
    </w:p>
    <w:p>
      <w:pPr>
        <w:spacing w:after="0"/>
        <w:ind w:left="0"/>
        <w:jc w:val="both"/>
      </w:pPr>
      <w:r>
        <w:rPr>
          <w:rFonts w:ascii="Times New Roman"/>
          <w:b w:val="false"/>
          <w:i w:val="false"/>
          <w:color w:val="000000"/>
          <w:sz w:val="28"/>
        </w:rPr>
        <w:t>Шығыс Қазақстан облысы Катонқарағай аудандық мәслихатының 2023 жылғы 26 маусымдағы № 5/53-VIII шешімі</w:t>
      </w:r>
    </w:p>
    <w:p>
      <w:pPr>
        <w:spacing w:after="0"/>
        <w:ind w:left="0"/>
        <w:jc w:val="both"/>
      </w:pPr>
      <w:bookmarkStart w:name="z5" w:id="0"/>
      <w:r>
        <w:rPr>
          <w:rFonts w:ascii="Times New Roman"/>
          <w:b w:val="false"/>
          <w:i w:val="false"/>
          <w:color w:val="000000"/>
          <w:sz w:val="28"/>
        </w:rPr>
        <w:t>
      Катонқарағай аудандық мәслихаты ШЕШТІ:</w:t>
      </w:r>
    </w:p>
    <w:bookmarkEnd w:id="0"/>
    <w:bookmarkStart w:name="z6" w:id="1"/>
    <w:p>
      <w:pPr>
        <w:spacing w:after="0"/>
        <w:ind w:left="0"/>
        <w:jc w:val="both"/>
      </w:pPr>
      <w:r>
        <w:rPr>
          <w:rFonts w:ascii="Times New Roman"/>
          <w:b w:val="false"/>
          <w:i w:val="false"/>
          <w:color w:val="000000"/>
          <w:sz w:val="28"/>
        </w:rPr>
        <w:t xml:space="preserve">
      1. "2023-2025 жылдарға арналған Катонқарағай ауданының бюджеті туралы" Катонқарағай аудандық мәслихатының 2022 жылғы 28 желтоқсандағы № 25/314-VІI </w:t>
      </w:r>
      <w:r>
        <w:rPr>
          <w:rFonts w:ascii="Times New Roman"/>
          <w:b w:val="false"/>
          <w:i w:val="false"/>
          <w:color w:val="000000"/>
          <w:sz w:val="28"/>
        </w:rPr>
        <w:t>шешіміне</w:t>
      </w:r>
      <w:r>
        <w:rPr>
          <w:rFonts w:ascii="Times New Roman"/>
          <w:b w:val="false"/>
          <w:i w:val="false"/>
          <w:color w:val="000000"/>
          <w:sz w:val="28"/>
        </w:rPr>
        <w:t xml:space="preserve"> келесі өзгерістер мен толықтыру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жаңа редакцияда жазылсын:</w:t>
      </w:r>
    </w:p>
    <w:bookmarkStart w:name="z8" w:id="2"/>
    <w:p>
      <w:pPr>
        <w:spacing w:after="0"/>
        <w:ind w:left="0"/>
        <w:jc w:val="both"/>
      </w:pPr>
      <w:r>
        <w:rPr>
          <w:rFonts w:ascii="Times New Roman"/>
          <w:b w:val="false"/>
          <w:i w:val="false"/>
          <w:color w:val="000000"/>
          <w:sz w:val="28"/>
        </w:rPr>
        <w:t xml:space="preserve">
      "1. "2023-2025 жылдарға арналған Катонқарағай ауданының бюджеті тиісінше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қосымшаларға</w:t>
      </w:r>
      <w:r>
        <w:rPr>
          <w:rFonts w:ascii="Times New Roman"/>
          <w:b w:val="false"/>
          <w:i w:val="false"/>
          <w:color w:val="000000"/>
          <w:sz w:val="28"/>
        </w:rPr>
        <w:t xml:space="preserve"> сәйкес, соның ішінде 2023 жылға мынадай көлемдерде бекітілсін:</w:t>
      </w:r>
    </w:p>
    <w:bookmarkEnd w:id="2"/>
    <w:bookmarkStart w:name="z9" w:id="3"/>
    <w:p>
      <w:pPr>
        <w:spacing w:after="0"/>
        <w:ind w:left="0"/>
        <w:jc w:val="both"/>
      </w:pPr>
      <w:r>
        <w:rPr>
          <w:rFonts w:ascii="Times New Roman"/>
          <w:b w:val="false"/>
          <w:i w:val="false"/>
          <w:color w:val="000000"/>
          <w:sz w:val="28"/>
        </w:rPr>
        <w:t>
      1) кірістер – 5 952 903,5 мың теңге, соның ішінде:</w:t>
      </w:r>
    </w:p>
    <w:bookmarkEnd w:id="3"/>
    <w:bookmarkStart w:name="z10" w:id="4"/>
    <w:p>
      <w:pPr>
        <w:spacing w:after="0"/>
        <w:ind w:left="0"/>
        <w:jc w:val="both"/>
      </w:pPr>
      <w:r>
        <w:rPr>
          <w:rFonts w:ascii="Times New Roman"/>
          <w:b w:val="false"/>
          <w:i w:val="false"/>
          <w:color w:val="000000"/>
          <w:sz w:val="28"/>
        </w:rPr>
        <w:t>
      салықтық түсімдер – 1 650 696,0 мың теңге;</w:t>
      </w:r>
    </w:p>
    <w:bookmarkEnd w:id="4"/>
    <w:bookmarkStart w:name="z11" w:id="5"/>
    <w:p>
      <w:pPr>
        <w:spacing w:after="0"/>
        <w:ind w:left="0"/>
        <w:jc w:val="both"/>
      </w:pPr>
      <w:r>
        <w:rPr>
          <w:rFonts w:ascii="Times New Roman"/>
          <w:b w:val="false"/>
          <w:i w:val="false"/>
          <w:color w:val="000000"/>
          <w:sz w:val="28"/>
        </w:rPr>
        <w:t>
      салықтық емес түсімдер – 3 669,0 мың теңге;</w:t>
      </w:r>
    </w:p>
    <w:bookmarkEnd w:id="5"/>
    <w:bookmarkStart w:name="z12" w:id="6"/>
    <w:p>
      <w:pPr>
        <w:spacing w:after="0"/>
        <w:ind w:left="0"/>
        <w:jc w:val="both"/>
      </w:pPr>
      <w:r>
        <w:rPr>
          <w:rFonts w:ascii="Times New Roman"/>
          <w:b w:val="false"/>
          <w:i w:val="false"/>
          <w:color w:val="000000"/>
          <w:sz w:val="28"/>
        </w:rPr>
        <w:t>
      негізгі капиталды сатудан түсетін түсімдер – 2000,0 мың теңге;</w:t>
      </w:r>
    </w:p>
    <w:bookmarkEnd w:id="6"/>
    <w:bookmarkStart w:name="z13" w:id="7"/>
    <w:p>
      <w:pPr>
        <w:spacing w:after="0"/>
        <w:ind w:left="0"/>
        <w:jc w:val="both"/>
      </w:pPr>
      <w:r>
        <w:rPr>
          <w:rFonts w:ascii="Times New Roman"/>
          <w:b w:val="false"/>
          <w:i w:val="false"/>
          <w:color w:val="000000"/>
          <w:sz w:val="28"/>
        </w:rPr>
        <w:t>
      трансферттер түсімі – 4 296538,5 мың теңге;</w:t>
      </w:r>
    </w:p>
    <w:bookmarkEnd w:id="7"/>
    <w:bookmarkStart w:name="z14" w:id="8"/>
    <w:p>
      <w:pPr>
        <w:spacing w:after="0"/>
        <w:ind w:left="0"/>
        <w:jc w:val="both"/>
      </w:pPr>
      <w:r>
        <w:rPr>
          <w:rFonts w:ascii="Times New Roman"/>
          <w:b w:val="false"/>
          <w:i w:val="false"/>
          <w:color w:val="000000"/>
          <w:sz w:val="28"/>
        </w:rPr>
        <w:t>
      2) шығындар – 6 226 486,6 мың теңге;</w:t>
      </w:r>
    </w:p>
    <w:bookmarkEnd w:id="8"/>
    <w:bookmarkStart w:name="z15" w:id="9"/>
    <w:p>
      <w:pPr>
        <w:spacing w:after="0"/>
        <w:ind w:left="0"/>
        <w:jc w:val="both"/>
      </w:pPr>
      <w:r>
        <w:rPr>
          <w:rFonts w:ascii="Times New Roman"/>
          <w:b w:val="false"/>
          <w:i w:val="false"/>
          <w:color w:val="000000"/>
          <w:sz w:val="28"/>
        </w:rPr>
        <w:t>
      3) таза бюджеттік кредиттеу – 45 816,0 мың теңге, соның ішінде:</w:t>
      </w:r>
    </w:p>
    <w:bookmarkEnd w:id="9"/>
    <w:bookmarkStart w:name="z16" w:id="10"/>
    <w:p>
      <w:pPr>
        <w:spacing w:after="0"/>
        <w:ind w:left="0"/>
        <w:jc w:val="both"/>
      </w:pPr>
      <w:r>
        <w:rPr>
          <w:rFonts w:ascii="Times New Roman"/>
          <w:b w:val="false"/>
          <w:i w:val="false"/>
          <w:color w:val="000000"/>
          <w:sz w:val="28"/>
        </w:rPr>
        <w:t>
      бюджеттік кредиттер – 108 675,0 мың теңге;</w:t>
      </w:r>
    </w:p>
    <w:bookmarkEnd w:id="10"/>
    <w:bookmarkStart w:name="z17" w:id="11"/>
    <w:p>
      <w:pPr>
        <w:spacing w:after="0"/>
        <w:ind w:left="0"/>
        <w:jc w:val="both"/>
      </w:pPr>
      <w:r>
        <w:rPr>
          <w:rFonts w:ascii="Times New Roman"/>
          <w:b w:val="false"/>
          <w:i w:val="false"/>
          <w:color w:val="000000"/>
          <w:sz w:val="28"/>
        </w:rPr>
        <w:t>
      бюджеттік кредиттерді өтеу – 62 859,0 мың теңге;</w:t>
      </w:r>
    </w:p>
    <w:bookmarkEnd w:id="11"/>
    <w:bookmarkStart w:name="z18" w:id="12"/>
    <w:p>
      <w:pPr>
        <w:spacing w:after="0"/>
        <w:ind w:left="0"/>
        <w:jc w:val="both"/>
      </w:pPr>
      <w:r>
        <w:rPr>
          <w:rFonts w:ascii="Times New Roman"/>
          <w:b w:val="false"/>
          <w:i w:val="false"/>
          <w:color w:val="000000"/>
          <w:sz w:val="28"/>
        </w:rPr>
        <w:t>
      4) қаржы активтерімен операциялар бойынша сальдо – 0,0 мың теңге, соның ішінде:</w:t>
      </w:r>
    </w:p>
    <w:bookmarkEnd w:id="12"/>
    <w:bookmarkStart w:name="z19" w:id="13"/>
    <w:p>
      <w:pPr>
        <w:spacing w:after="0"/>
        <w:ind w:left="0"/>
        <w:jc w:val="both"/>
      </w:pPr>
      <w:r>
        <w:rPr>
          <w:rFonts w:ascii="Times New Roman"/>
          <w:b w:val="false"/>
          <w:i w:val="false"/>
          <w:color w:val="000000"/>
          <w:sz w:val="28"/>
        </w:rPr>
        <w:t>
      қаржы активтерін сатып алу – 0,0 мың теңге;</w:t>
      </w:r>
    </w:p>
    <w:bookmarkEnd w:id="13"/>
    <w:bookmarkStart w:name="z20" w:id="14"/>
    <w:p>
      <w:pPr>
        <w:spacing w:after="0"/>
        <w:ind w:left="0"/>
        <w:jc w:val="both"/>
      </w:pPr>
      <w:r>
        <w:rPr>
          <w:rFonts w:ascii="Times New Roman"/>
          <w:b w:val="false"/>
          <w:i w:val="false"/>
          <w:color w:val="000000"/>
          <w:sz w:val="28"/>
        </w:rPr>
        <w:t>
      мемлекеттің қаржы активтерін сатудан түсетін түсімдер – 0,0 мың теңге;</w:t>
      </w:r>
    </w:p>
    <w:bookmarkEnd w:id="14"/>
    <w:bookmarkStart w:name="z21" w:id="15"/>
    <w:p>
      <w:pPr>
        <w:spacing w:after="0"/>
        <w:ind w:left="0"/>
        <w:jc w:val="both"/>
      </w:pPr>
      <w:r>
        <w:rPr>
          <w:rFonts w:ascii="Times New Roman"/>
          <w:b w:val="false"/>
          <w:i w:val="false"/>
          <w:color w:val="000000"/>
          <w:sz w:val="28"/>
        </w:rPr>
        <w:t>
      5) бюджет тапшылығы (профициті) – - 319 399,1 мың теңге;</w:t>
      </w:r>
    </w:p>
    <w:bookmarkEnd w:id="15"/>
    <w:bookmarkStart w:name="z22" w:id="16"/>
    <w:p>
      <w:pPr>
        <w:spacing w:after="0"/>
        <w:ind w:left="0"/>
        <w:jc w:val="both"/>
      </w:pPr>
      <w:r>
        <w:rPr>
          <w:rFonts w:ascii="Times New Roman"/>
          <w:b w:val="false"/>
          <w:i w:val="false"/>
          <w:color w:val="000000"/>
          <w:sz w:val="28"/>
        </w:rPr>
        <w:t>
      6) бюджет тапшылығын қаржыландыру (профицитін пайдалану) – 319 399,1 мың теңге:</w:t>
      </w:r>
    </w:p>
    <w:bookmarkEnd w:id="16"/>
    <w:bookmarkStart w:name="z23" w:id="17"/>
    <w:p>
      <w:pPr>
        <w:spacing w:after="0"/>
        <w:ind w:left="0"/>
        <w:jc w:val="both"/>
      </w:pPr>
      <w:r>
        <w:rPr>
          <w:rFonts w:ascii="Times New Roman"/>
          <w:b w:val="false"/>
          <w:i w:val="false"/>
          <w:color w:val="000000"/>
          <w:sz w:val="28"/>
        </w:rPr>
        <w:t>
      қарыздар түсімі – 108 675,0 мың теңге;</w:t>
      </w:r>
    </w:p>
    <w:bookmarkEnd w:id="17"/>
    <w:bookmarkStart w:name="z24" w:id="18"/>
    <w:p>
      <w:pPr>
        <w:spacing w:after="0"/>
        <w:ind w:left="0"/>
        <w:jc w:val="both"/>
      </w:pPr>
      <w:r>
        <w:rPr>
          <w:rFonts w:ascii="Times New Roman"/>
          <w:b w:val="false"/>
          <w:i w:val="false"/>
          <w:color w:val="000000"/>
          <w:sz w:val="28"/>
        </w:rPr>
        <w:t>
      қарыздарды өтеу – 62 859,0 мың теңге;</w:t>
      </w:r>
    </w:p>
    <w:bookmarkEnd w:id="18"/>
    <w:bookmarkStart w:name="z25" w:id="19"/>
    <w:p>
      <w:pPr>
        <w:spacing w:after="0"/>
        <w:ind w:left="0"/>
        <w:jc w:val="both"/>
      </w:pPr>
      <w:r>
        <w:rPr>
          <w:rFonts w:ascii="Times New Roman"/>
          <w:b w:val="false"/>
          <w:i w:val="false"/>
          <w:color w:val="000000"/>
          <w:sz w:val="28"/>
        </w:rPr>
        <w:t>
      бюджет қаражатының пайдаланылатын қалдықтары – 273 583,1 мың теңге.";</w:t>
      </w:r>
    </w:p>
    <w:bookmarkEnd w:id="1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4-тармақ</w:t>
      </w:r>
      <w:r>
        <w:rPr>
          <w:rFonts w:ascii="Times New Roman"/>
          <w:b w:val="false"/>
          <w:i w:val="false"/>
          <w:color w:val="000000"/>
          <w:sz w:val="28"/>
        </w:rPr>
        <w:t xml:space="preserve"> келесі мазмұндағы 15- абзацпен толықтырылсын:</w:t>
      </w:r>
    </w:p>
    <w:bookmarkStart w:name="z27" w:id="20"/>
    <w:p>
      <w:pPr>
        <w:spacing w:after="0"/>
        <w:ind w:left="0"/>
        <w:jc w:val="both"/>
      </w:pPr>
      <w:r>
        <w:rPr>
          <w:rFonts w:ascii="Times New Roman"/>
          <w:b w:val="false"/>
          <w:i w:val="false"/>
          <w:color w:val="000000"/>
          <w:sz w:val="28"/>
        </w:rPr>
        <w:t>
      "2023 жылға арналған аудан бюджетінде облыстық бюджеттен ауылдық округтер бюджеттеріне берілетін ағымдағы нысаналы трансферттердің көлемі 190771,0 мың теңге сомасында ескерілсін, соның ішінде:</w:t>
      </w:r>
    </w:p>
    <w:bookmarkEnd w:id="20"/>
    <w:bookmarkStart w:name="z28" w:id="21"/>
    <w:p>
      <w:pPr>
        <w:spacing w:after="0"/>
        <w:ind w:left="0"/>
        <w:jc w:val="both"/>
      </w:pPr>
      <w:r>
        <w:rPr>
          <w:rFonts w:ascii="Times New Roman"/>
          <w:b w:val="false"/>
          <w:i w:val="false"/>
          <w:color w:val="000000"/>
          <w:sz w:val="28"/>
        </w:rPr>
        <w:t>
      Белқарағай ауылдық округі – 57008,7 мың теңге;</w:t>
      </w:r>
    </w:p>
    <w:bookmarkEnd w:id="21"/>
    <w:bookmarkStart w:name="z29" w:id="22"/>
    <w:p>
      <w:pPr>
        <w:spacing w:after="0"/>
        <w:ind w:left="0"/>
        <w:jc w:val="both"/>
      </w:pPr>
      <w:r>
        <w:rPr>
          <w:rFonts w:ascii="Times New Roman"/>
          <w:b w:val="false"/>
          <w:i w:val="false"/>
          <w:color w:val="000000"/>
          <w:sz w:val="28"/>
        </w:rPr>
        <w:t>
      Катонқарағай ауылдық округі – 20700,0 мың теңге;</w:t>
      </w:r>
    </w:p>
    <w:bookmarkEnd w:id="22"/>
    <w:bookmarkStart w:name="z30" w:id="23"/>
    <w:p>
      <w:pPr>
        <w:spacing w:after="0"/>
        <w:ind w:left="0"/>
        <w:jc w:val="both"/>
      </w:pPr>
      <w:r>
        <w:rPr>
          <w:rFonts w:ascii="Times New Roman"/>
          <w:b w:val="false"/>
          <w:i w:val="false"/>
          <w:color w:val="000000"/>
          <w:sz w:val="28"/>
        </w:rPr>
        <w:t>
      Өрел ауылдық округі – 5700,0 мың теңге;</w:t>
      </w:r>
    </w:p>
    <w:bookmarkEnd w:id="23"/>
    <w:bookmarkStart w:name="z31" w:id="24"/>
    <w:p>
      <w:pPr>
        <w:spacing w:after="0"/>
        <w:ind w:left="0"/>
        <w:jc w:val="both"/>
      </w:pPr>
      <w:r>
        <w:rPr>
          <w:rFonts w:ascii="Times New Roman"/>
          <w:b w:val="false"/>
          <w:i w:val="false"/>
          <w:color w:val="000000"/>
          <w:sz w:val="28"/>
        </w:rPr>
        <w:t>
      Алтынбел ауылдық округі – 92791,3 мың теңге;</w:t>
      </w:r>
    </w:p>
    <w:bookmarkEnd w:id="24"/>
    <w:bookmarkStart w:name="z32" w:id="25"/>
    <w:p>
      <w:pPr>
        <w:spacing w:after="0"/>
        <w:ind w:left="0"/>
        <w:jc w:val="both"/>
      </w:pPr>
      <w:r>
        <w:rPr>
          <w:rFonts w:ascii="Times New Roman"/>
          <w:b w:val="false"/>
          <w:i w:val="false"/>
          <w:color w:val="000000"/>
          <w:sz w:val="28"/>
        </w:rPr>
        <w:t>
      Жамбыл ауылдық округі – 14571,0 мың теңге.".</w:t>
      </w:r>
    </w:p>
    <w:bookmarkEnd w:id="25"/>
    <w:bookmarkStart w:name="z33" w:id="26"/>
    <w:p>
      <w:pPr>
        <w:spacing w:after="0"/>
        <w:ind w:left="0"/>
        <w:jc w:val="both"/>
      </w:pPr>
      <w:r>
        <w:rPr>
          <w:rFonts w:ascii="Times New Roman"/>
          <w:b w:val="false"/>
          <w:i w:val="false"/>
          <w:color w:val="000000"/>
          <w:sz w:val="28"/>
        </w:rPr>
        <w:t xml:space="preserve">
      Аудандық мәслихаттың шешімімен бекітілген </w:t>
      </w:r>
      <w:r>
        <w:rPr>
          <w:rFonts w:ascii="Times New Roman"/>
          <w:b w:val="false"/>
          <w:i w:val="false"/>
          <w:color w:val="000000"/>
          <w:sz w:val="28"/>
        </w:rPr>
        <w:t>1- 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26"/>
    <w:bookmarkStart w:name="z34" w:id="27"/>
    <w:p>
      <w:pPr>
        <w:spacing w:after="0"/>
        <w:ind w:left="0"/>
        <w:jc w:val="both"/>
      </w:pPr>
      <w:r>
        <w:rPr>
          <w:rFonts w:ascii="Times New Roman"/>
          <w:b w:val="false"/>
          <w:i w:val="false"/>
          <w:color w:val="000000"/>
          <w:sz w:val="28"/>
        </w:rPr>
        <w:t>
      2. Осы шешім 2023 жылғы 1 қаңтардан бастап қолданысқа енгізіледі.</w:t>
      </w:r>
    </w:p>
    <w:bookmarkEnd w:id="2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Катонқарағай аудандық мәслихатының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Болаев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Катонқарағай </w:t>
            </w:r>
            <w:r>
              <w:br/>
            </w:r>
            <w:r>
              <w:rPr>
                <w:rFonts w:ascii="Times New Roman"/>
                <w:b w:val="false"/>
                <w:i w:val="false"/>
                <w:color w:val="000000"/>
                <w:sz w:val="20"/>
              </w:rPr>
              <w:t xml:space="preserve">аудандық мәслихатының </w:t>
            </w:r>
            <w:r>
              <w:br/>
            </w:r>
            <w:r>
              <w:rPr>
                <w:rFonts w:ascii="Times New Roman"/>
                <w:b w:val="false"/>
                <w:i w:val="false"/>
                <w:color w:val="000000"/>
                <w:sz w:val="20"/>
              </w:rPr>
              <w:t xml:space="preserve">2023 жылғы 26 маусымдағы </w:t>
            </w:r>
            <w:r>
              <w:br/>
            </w:r>
            <w:r>
              <w:rPr>
                <w:rFonts w:ascii="Times New Roman"/>
                <w:b w:val="false"/>
                <w:i w:val="false"/>
                <w:color w:val="000000"/>
                <w:sz w:val="20"/>
              </w:rPr>
              <w:t>№ 5/53-VIII шешіміне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Катонқарағай </w:t>
            </w:r>
            <w:r>
              <w:br/>
            </w:r>
            <w:r>
              <w:rPr>
                <w:rFonts w:ascii="Times New Roman"/>
                <w:b w:val="false"/>
                <w:i w:val="false"/>
                <w:color w:val="000000"/>
                <w:sz w:val="20"/>
              </w:rPr>
              <w:t xml:space="preserve">аудандық мәслихатының </w:t>
            </w:r>
            <w:r>
              <w:br/>
            </w:r>
            <w:r>
              <w:rPr>
                <w:rFonts w:ascii="Times New Roman"/>
                <w:b w:val="false"/>
                <w:i w:val="false"/>
                <w:color w:val="000000"/>
                <w:sz w:val="20"/>
              </w:rPr>
              <w:t xml:space="preserve">2022 жылғы 28 желтоқсандағы </w:t>
            </w:r>
            <w:r>
              <w:br/>
            </w:r>
            <w:r>
              <w:rPr>
                <w:rFonts w:ascii="Times New Roman"/>
                <w:b w:val="false"/>
                <w:i w:val="false"/>
                <w:color w:val="000000"/>
                <w:sz w:val="20"/>
              </w:rPr>
              <w:t>№ 25/314-VІI шешіміне 1- қосымша</w:t>
            </w:r>
          </w:p>
        </w:tc>
      </w:tr>
    </w:tbl>
    <w:bookmarkStart w:name="z38" w:id="28"/>
    <w:p>
      <w:pPr>
        <w:spacing w:after="0"/>
        <w:ind w:left="0"/>
        <w:jc w:val="left"/>
      </w:pPr>
      <w:r>
        <w:rPr>
          <w:rFonts w:ascii="Times New Roman"/>
          <w:b/>
          <w:i w:val="false"/>
          <w:color w:val="000000"/>
        </w:rPr>
        <w:t xml:space="preserve"> 2023 жылға арналған Катонқарағай ауданының бюджеті</w:t>
      </w:r>
    </w:p>
    <w:bookmarkEnd w:id="2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кірістер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5952903,5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1650696,0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919855,0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130679,0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789176,0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662601,0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662601,0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көрсетілетін қызметтерге салынатын ішкі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15076,0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8783,0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11764,0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11764,0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4296538,5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Төмен тұрған мемлекеттiк басқару органдарынан трансферттер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2845,5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қалалардың, ауылдардың, кенттердің, ауылдық округтардың бюджеттерінен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2845,5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4293693,0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4293693,0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6226486,6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көрсетілетін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817538,2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50445,0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50445,0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221087,2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200826,0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15560,0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436654,0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57058,0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379596,0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76626,0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72062,0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өнеркәсіп және туризм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32726,0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өнеркәсіпті және туризмді дамыту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32726,0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161089,0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161089,0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21434,0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139655,0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954577,0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954577,0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51229,0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400497,0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64999,0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95999,0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49183,0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мүгедектігі бар балаларды материалдық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177038,0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мүгедектігі бар адамдарды протездік-ортопедиялық көмек, сурдотехникалық құралдар, тифлотехникалық құралдар, санаторий-курорттық емделу, мiндеттi гигиеналық құралдармен қамтамасыз ету, арнаулы жүрiп-тұру құралдары, жеке көмекшінің және есту бойынша мүгедектігі бар адамдарға қолмен көрсететiн тіл маманының қызметтері мен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13647,0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66867,0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мүгедектігі бар адамдардың құқықтарын қамтамасыз етуге және өмір сүру сапасын жақсарту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20703,0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ретінде тұрғын үй сертификаттарын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1313272,5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205605,5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Азаматтардың жекелеген санаттарын тұрғын үймен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115200,0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20534,5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мекендердегі көшелердi жарықтандыру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11427,0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жылу жүйелерін қолдануды ұйымдастыру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56944,0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Кондоминиум объектісіне техникалық паспорттар дайындау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1107667,0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1097667,0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614207,3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мәдениет және тілдерді дамыту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 мемлекеттілікті нығайту және азаматтардың әлеуметтік сенімділігін қалыптастыру саласында жергілікті деңгейде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мәдениет, тілдерді дамыту және спорт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614207,3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 мемлекеттілікті нығайту және азаматтардың әлеуметтік сенімділігін қалыптастыру саласында жергілікті деңгейде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56748,0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24825,0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74527,0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13360,0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391280,3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6288,0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31404,0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93106,0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35046,0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34996,0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28271,0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28271,0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аудандық маңызы бар қалалардың, кенттердiң, ауылдардың, ауылдық округтердiң шекарасын белгiлеу кезiнде жүргiзiлетiн жерге орналастыру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29789,0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29789,0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44720,0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44720,0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оңтайлы және тиімді қала құрылыстық игеруді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44270,0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7618,0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7618,0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Кентiшiлiк (қалаiшiлiк), қала маңындағы ауданiшiлiк қоғамдық жолаушылар тасымалдарын ұйымдастыру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1365241,2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32506,0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жергілікті атқарушы органының резерві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32506,0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1332735,2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инфрақұрылымдарды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1332735,2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26772,0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26772,0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26772,0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827095,4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827095,4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4229,2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32304,1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651957,0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138605,1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45816,0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108675,0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108675,0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108675,0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108675,0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62859,0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62859,0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62859,0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-319399,1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VI. Бюджет тапшылығын қаржыландыру (профицитін пайдалану)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319399,1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108675,0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ішкі қарыздар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108675,0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108675,0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62859,0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62859,0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62859,0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273583,1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273583,1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273583,1</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