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ed539" w14:textId="a4ed5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Катонқарағай аудандық мәслихатының 2022 жылғы 30 желтоқсандағы № 25/333–VII "2023-2025 жылдарға арналған Коробиха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2023 жылғы 16 мамырдағы № 4/46-VIII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Катонқарағай аудандық мәслихаты ШЕШТІ: 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Коробиха ауылдық округінің бюджеті туралы" Катонқарағай аудандық мәслихатының 2022 жылғы 30 желтоқсандағы № 25/333–VII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"1.2023-2025 жылдарға арналған Коробиха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бекiтiлсiн: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67 498,0 мың теңге, оның iшiнде: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4 470,0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түсiмдер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63 028,0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68851,3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- 1353,3 мың теңге;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1353,3 мың теңге: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1353,3 мың теңге.".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мәслихаттың шешімімен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1-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Катонқарағай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4/46-VIII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25/333- VII шешіміне 1-қосымша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Коробиха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