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1dcf" w14:textId="69f1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25/331–VII "2023-2025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4/44-VIII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Жамбыл ауылдық округінің бюджеті туралы" Катонқарағай аудандық мәслихатының 2022 жылғы 30 желтоқсандағы № 25/331–VII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144998,0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3144,0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141854,0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145092,8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- 94,8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94,8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94,8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№4/44-VIII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№25/331 -VII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