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608c" w14:textId="6d06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25/329–VII "2023-2025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4/42-VIII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Алтынбел ауылдық округінің бюджеті туралы" Катонқарағай аудандық мәслихатының 2022 жылғы 30 желтоқсандағы № 25/329–VII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125462,0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4473,0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30,0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120909,0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125916,1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- 454,1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454,1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№25/329- 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Алтынбел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