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7dd60" w14:textId="267dd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регламентін бекіту туралы" Катонқарағай аудандық мәслихатының 2016 жылғы 17 маусымдағы №3/28-VІ шешіміне өзгерістер енгізу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2023 жылғы 28 сәуірдегі № 3/34-VIII шешімі</w:t>
      </w:r>
    </w:p>
    <w:p>
      <w:pPr>
        <w:spacing w:after="0"/>
        <w:ind w:left="0"/>
        <w:jc w:val="both"/>
      </w:pPr>
      <w:bookmarkStart w:name="z5" w:id="0"/>
      <w:r>
        <w:rPr>
          <w:rFonts w:ascii="Times New Roman"/>
          <w:b w:val="false"/>
          <w:i w:val="false"/>
          <w:color w:val="000000"/>
          <w:sz w:val="28"/>
        </w:rPr>
        <w:t>
      Катонқарағай аудандық мәслихаты ШЕШТІ:</w:t>
      </w:r>
    </w:p>
    <w:bookmarkEnd w:id="0"/>
    <w:bookmarkStart w:name="z6" w:id="1"/>
    <w:p>
      <w:pPr>
        <w:spacing w:after="0"/>
        <w:ind w:left="0"/>
        <w:jc w:val="both"/>
      </w:pPr>
      <w:r>
        <w:rPr>
          <w:rFonts w:ascii="Times New Roman"/>
          <w:b w:val="false"/>
          <w:i w:val="false"/>
          <w:color w:val="000000"/>
          <w:sz w:val="28"/>
        </w:rPr>
        <w:t>
      1. "Катонқарағай аудандық мәслихатының регламентін бекіту туралы" Катонқарағай аудандық мәслихатының 2016 жылғы 17 маусымдағы №3/28-VІ шешіміне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Катонқарағай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1. Осы шешім қол қойылған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Катонқарағай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28 сәуірдегі </w:t>
            </w:r>
            <w:r>
              <w:br/>
            </w:r>
            <w:r>
              <w:rPr>
                <w:rFonts w:ascii="Times New Roman"/>
                <w:b w:val="false"/>
                <w:i w:val="false"/>
                <w:color w:val="000000"/>
                <w:sz w:val="20"/>
              </w:rPr>
              <w:t>№ 3/34-VIII шешіміне қосымша</w:t>
            </w:r>
          </w:p>
        </w:tc>
      </w:tr>
    </w:tbl>
    <w:bookmarkStart w:name="z11" w:id="4"/>
    <w:p>
      <w:pPr>
        <w:spacing w:after="0"/>
        <w:ind w:left="0"/>
        <w:jc w:val="left"/>
      </w:pPr>
      <w:r>
        <w:rPr>
          <w:rFonts w:ascii="Times New Roman"/>
          <w:b/>
          <w:i w:val="false"/>
          <w:color w:val="000000"/>
        </w:rPr>
        <w:t xml:space="preserve"> Катонқарағай аудандық мәслихатының регламенті</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xml:space="preserve">
      1. Осы Катонқарағай аудандық мәслихатының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6"/>
    <w:bookmarkStart w:name="z14"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Мәслихат</w:t>
      </w:r>
      <w:r>
        <w:rPr>
          <w:rFonts w:ascii="Times New Roman"/>
          <w:b w:val="false"/>
          <w:i w:val="false"/>
          <w:color w:val="000000"/>
          <w:sz w:val="28"/>
        </w:rPr>
        <w:t xml:space="preserve"> (жергілікті өкілді орган) облыстың, республикалық маңызы бар қаланың және астананың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w:t>
      </w:r>
      <w:r>
        <w:rPr>
          <w:rFonts w:ascii="Times New Roman"/>
          <w:b w:val="false"/>
          <w:i w:val="false"/>
          <w:color w:val="000000"/>
          <w:sz w:val="28"/>
        </w:rPr>
        <w:t>сайланбалы орган</w:t>
      </w:r>
      <w:r>
        <w:rPr>
          <w:rFonts w:ascii="Times New Roman"/>
          <w:b w:val="false"/>
          <w:i w:val="false"/>
          <w:color w:val="000000"/>
          <w:sz w:val="28"/>
        </w:rPr>
        <w:t xml:space="preserve"> болып табылады. Мәслихаттың заңды тұлға құқықтары болмайды.</w:t>
      </w:r>
    </w:p>
    <w:bookmarkEnd w:id="7"/>
    <w:bookmarkStart w:name="z15" w:id="8"/>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p>
    <w:bookmarkEnd w:id="8"/>
    <w:bookmarkStart w:name="z16" w:id="9"/>
    <w:p>
      <w:pPr>
        <w:spacing w:after="0"/>
        <w:ind w:left="0"/>
        <w:jc w:val="left"/>
      </w:pPr>
      <w:r>
        <w:rPr>
          <w:rFonts w:ascii="Times New Roman"/>
          <w:b/>
          <w:i w:val="false"/>
          <w:color w:val="000000"/>
        </w:rPr>
        <w:t xml:space="preserve"> 2-тарау. Мәслихаттың сессиясын өткізу тәртібі</w:t>
      </w:r>
    </w:p>
    <w:bookmarkEnd w:id="9"/>
    <w:bookmarkStart w:name="z17" w:id="10"/>
    <w:p>
      <w:pPr>
        <w:spacing w:after="0"/>
        <w:ind w:left="0"/>
        <w:jc w:val="both"/>
      </w:pPr>
      <w:r>
        <w:rPr>
          <w:rFonts w:ascii="Times New Roman"/>
          <w:b w:val="false"/>
          <w:i w:val="false"/>
          <w:color w:val="000000"/>
          <w:sz w:val="28"/>
        </w:rPr>
        <w:t xml:space="preserve">
      4. Мәслихат қызметінің негізгі нысаны сессия болып табылады, онда Қазақстан Республикасының </w:t>
      </w:r>
      <w:r>
        <w:rPr>
          <w:rFonts w:ascii="Times New Roman"/>
          <w:b w:val="false"/>
          <w:i w:val="false"/>
          <w:color w:val="000000"/>
          <w:sz w:val="28"/>
        </w:rPr>
        <w:t>заңдарымен</w:t>
      </w:r>
      <w:r>
        <w:rPr>
          <w:rFonts w:ascii="Times New Roman"/>
          <w:b w:val="false"/>
          <w:i w:val="false"/>
          <w:color w:val="000000"/>
          <w:sz w:val="28"/>
        </w:rPr>
        <w:t xml:space="preserve"> оның қарауына жатқызылған мәселелер шешіледі.</w:t>
      </w:r>
    </w:p>
    <w:bookmarkEnd w:id="10"/>
    <w:bookmarkStart w:name="z18" w:id="11"/>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1"/>
    <w:bookmarkStart w:name="z19" w:id="12"/>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2"/>
    <w:bookmarkStart w:name="z20" w:id="13"/>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bookmarkEnd w:id="13"/>
    <w:bookmarkStart w:name="z21" w:id="14"/>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4"/>
    <w:bookmarkStart w:name="z22" w:id="15"/>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5"/>
    <w:bookmarkStart w:name="z23" w:id="16"/>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 шақырады.</w:t>
      </w:r>
    </w:p>
    <w:bookmarkEnd w:id="16"/>
    <w:bookmarkStart w:name="z24" w:id="17"/>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төрағасы сайланғанға дейін жүргізеді. Тиісті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7"/>
    <w:bookmarkStart w:name="z25" w:id="18"/>
    <w:p>
      <w:pPr>
        <w:spacing w:after="0"/>
        <w:ind w:left="0"/>
        <w:jc w:val="both"/>
      </w:pPr>
      <w:r>
        <w:rPr>
          <w:rFonts w:ascii="Times New Roman"/>
          <w:b w:val="false"/>
          <w:i w:val="false"/>
          <w:color w:val="000000"/>
          <w:sz w:val="28"/>
        </w:rPr>
        <w:t>
      7. Мәслихат шешімдерді дауыс беру арқылы қабылдайды.</w:t>
      </w:r>
    </w:p>
    <w:bookmarkEnd w:id="18"/>
    <w:bookmarkStart w:name="z26" w:id="19"/>
    <w:p>
      <w:pPr>
        <w:spacing w:after="0"/>
        <w:ind w:left="0"/>
        <w:jc w:val="both"/>
      </w:pPr>
      <w:r>
        <w:rPr>
          <w:rFonts w:ascii="Times New Roman"/>
          <w:b w:val="false"/>
          <w:i w:val="false"/>
          <w:color w:val="000000"/>
          <w:sz w:val="28"/>
        </w:rPr>
        <w:t>
      Дауыс беру:</w:t>
      </w:r>
    </w:p>
    <w:bookmarkEnd w:id="19"/>
    <w:bookmarkStart w:name="z27" w:id="20"/>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0"/>
    <w:bookmarkStart w:name="z28" w:id="21"/>
    <w:p>
      <w:pPr>
        <w:spacing w:after="0"/>
        <w:ind w:left="0"/>
        <w:jc w:val="both"/>
      </w:pPr>
      <w:r>
        <w:rPr>
          <w:rFonts w:ascii="Times New Roman"/>
          <w:b w:val="false"/>
          <w:i w:val="false"/>
          <w:color w:val="000000"/>
          <w:sz w:val="28"/>
        </w:rPr>
        <w:t>
      2) қол көтеру арқылы;</w:t>
      </w:r>
    </w:p>
    <w:bookmarkEnd w:id="21"/>
    <w:bookmarkStart w:name="z29" w:id="22"/>
    <w:p>
      <w:pPr>
        <w:spacing w:after="0"/>
        <w:ind w:left="0"/>
        <w:jc w:val="both"/>
      </w:pPr>
      <w:r>
        <w:rPr>
          <w:rFonts w:ascii="Times New Roman"/>
          <w:b w:val="false"/>
          <w:i w:val="false"/>
          <w:color w:val="000000"/>
          <w:sz w:val="28"/>
        </w:rPr>
        <w:t>
      3) бюллетеньдер пайдаланылып жүзеге асырылады.</w:t>
      </w:r>
    </w:p>
    <w:bookmarkEnd w:id="22"/>
    <w:bookmarkStart w:name="z30" w:id="23"/>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3"/>
    <w:bookmarkStart w:name="z31" w:id="24"/>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4"/>
    <w:bookmarkStart w:name="z32" w:id="25"/>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5"/>
    <w:bookmarkStart w:name="z33" w:id="26"/>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6"/>
    <w:bookmarkStart w:name="z34" w:id="27"/>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27"/>
    <w:bookmarkStart w:name="z35" w:id="28"/>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8"/>
    <w:bookmarkStart w:name="z36" w:id="29"/>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тиісті аумақ әкімінің өтініші бойынша шақырады және жүргізеді.</w:t>
      </w:r>
    </w:p>
    <w:bookmarkEnd w:id="29"/>
    <w:bookmarkStart w:name="z37" w:id="30"/>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0"/>
    <w:bookmarkStart w:name="z38" w:id="31"/>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31"/>
    <w:bookmarkStart w:name="z39" w:id="32"/>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2"/>
    <w:bookmarkStart w:name="z40" w:id="33"/>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3"/>
    <w:bookmarkStart w:name="z41" w:id="34"/>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4"/>
    <w:bookmarkStart w:name="z42" w:id="35"/>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тиісті аумақтың әкімі енгізетін мәселелердің негізінде қалыптастырады.</w:t>
      </w:r>
    </w:p>
    <w:bookmarkEnd w:id="35"/>
    <w:bookmarkStart w:name="z43" w:id="36"/>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6"/>
    <w:bookmarkStart w:name="z44" w:id="37"/>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7"/>
    <w:bookmarkStart w:name="z45" w:id="38"/>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8"/>
    <w:bookmarkStart w:name="z46" w:id="39"/>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тиісті аумақтың әкімімен келісу бойынша бекітеді.</w:t>
      </w:r>
    </w:p>
    <w:bookmarkEnd w:id="39"/>
    <w:bookmarkStart w:name="z47" w:id="40"/>
    <w:p>
      <w:pPr>
        <w:spacing w:after="0"/>
        <w:ind w:left="0"/>
        <w:jc w:val="both"/>
      </w:pPr>
      <w:r>
        <w:rPr>
          <w:rFonts w:ascii="Times New Roman"/>
          <w:b w:val="false"/>
          <w:i w:val="false"/>
          <w:color w:val="000000"/>
          <w:sz w:val="28"/>
        </w:rPr>
        <w:t>
      14. Мәслихаттың қарауына жататын мәселелер бойынша аудандық (облыстық маңызы бар қала) мәслихаттың сессиясына ауданның (облыстық маңызы бар қаланың), аудандық маңызы бар қалалардың, ауылдардың, кенттердің және ауылдық округтердің әкімдері,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40"/>
    <w:bookmarkStart w:name="z48" w:id="41"/>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1"/>
    <w:bookmarkStart w:name="z49" w:id="42"/>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42"/>
    <w:bookmarkStart w:name="z50" w:id="43"/>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3"/>
    <w:bookmarkStart w:name="z51" w:id="44"/>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4"/>
    <w:bookmarkStart w:name="z52" w:id="45"/>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5"/>
    <w:bookmarkStart w:name="z53" w:id="46"/>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6"/>
    <w:bookmarkStart w:name="z54" w:id="47"/>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47"/>
    <w:bookmarkStart w:name="z55" w:id="48"/>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48"/>
    <w:bookmarkStart w:name="z56" w:id="49"/>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49"/>
    <w:bookmarkStart w:name="z57" w:id="50"/>
    <w:p>
      <w:pPr>
        <w:spacing w:after="0"/>
        <w:ind w:left="0"/>
        <w:jc w:val="left"/>
      </w:pPr>
      <w:r>
        <w:rPr>
          <w:rFonts w:ascii="Times New Roman"/>
          <w:b/>
          <w:i w:val="false"/>
          <w:color w:val="000000"/>
        </w:rPr>
        <w:t xml:space="preserve"> 3-тарау. Мәслихат актілерін қабылдау тәртібі</w:t>
      </w:r>
    </w:p>
    <w:bookmarkEnd w:id="50"/>
    <w:bookmarkStart w:name="z58" w:id="51"/>
    <w:p>
      <w:pPr>
        <w:spacing w:after="0"/>
        <w:ind w:left="0"/>
        <w:jc w:val="both"/>
      </w:pPr>
      <w:r>
        <w:rPr>
          <w:rFonts w:ascii="Times New Roman"/>
          <w:b w:val="false"/>
          <w:i w:val="false"/>
          <w:color w:val="000000"/>
          <w:sz w:val="28"/>
        </w:rPr>
        <w:t xml:space="preserve">
      19.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1"/>
    <w:bookmarkStart w:name="z59" w:id="52"/>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2"/>
    <w:bookmarkStart w:name="z60" w:id="53"/>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облыстардың, республикалық маңызы бар қалалардың және астананың мәслихаттары деңгейіндегі тұрақты комиссиялардың біріне мәслихат актісінің жобасы бойынша қорытынды, сессияға қосымша баяндама дайындау, қосымша ақпарат жинау мен талдауды жүргізу тапсырылуы мүмкін.</w:t>
      </w:r>
    </w:p>
    <w:bookmarkEnd w:id="53"/>
    <w:bookmarkStart w:name="z61" w:id="54"/>
    <w:p>
      <w:pPr>
        <w:spacing w:after="0"/>
        <w:ind w:left="0"/>
        <w:jc w:val="both"/>
      </w:pPr>
      <w:r>
        <w:rPr>
          <w:rFonts w:ascii="Times New Roman"/>
          <w:b w:val="false"/>
          <w:i w:val="false"/>
          <w:color w:val="000000"/>
          <w:sz w:val="28"/>
        </w:rPr>
        <w:t xml:space="preserve">
      Тиісті аумақтың бюджеті туралы шешімнің жобасын дайындау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жүзеге асырылады.</w:t>
      </w:r>
    </w:p>
    <w:bookmarkEnd w:id="54"/>
    <w:bookmarkStart w:name="z62" w:id="55"/>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5"/>
    <w:bookmarkStart w:name="z63" w:id="5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тиісті жергілікті атқарушы органның ұсынуы бойынша мәслихат онымен бірлескен шешім қабылдайды.</w:t>
      </w:r>
    </w:p>
    <w:bookmarkEnd w:id="56"/>
    <w:bookmarkStart w:name="z64" w:id="57"/>
    <w:p>
      <w:pPr>
        <w:spacing w:after="0"/>
        <w:ind w:left="0"/>
        <w:jc w:val="both"/>
      </w:pPr>
      <w:r>
        <w:rPr>
          <w:rFonts w:ascii="Times New Roman"/>
          <w:b w:val="false"/>
          <w:i w:val="false"/>
          <w:color w:val="000000"/>
          <w:sz w:val="28"/>
        </w:rPr>
        <w:t xml:space="preserve">
      21. Заңнамада көзделген жағдайларды қоспағанда, мәслихаттың нормативтік құқықтық шешімдері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әділет органдарында мемлекеттік тіркелуге және жариялануға жатады.</w:t>
      </w:r>
    </w:p>
    <w:bookmarkEnd w:id="57"/>
    <w:bookmarkStart w:name="z65" w:id="58"/>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58"/>
    <w:bookmarkStart w:name="z66" w:id="59"/>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9"/>
    <w:bookmarkStart w:name="z67" w:id="60"/>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0"/>
    <w:bookmarkStart w:name="z68" w:id="61"/>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1"/>
    <w:bookmarkStart w:name="z69" w:id="62"/>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2"/>
    <w:bookmarkStart w:name="z70" w:id="63"/>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3"/>
    <w:bookmarkStart w:name="z71" w:id="64"/>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4"/>
    <w:bookmarkStart w:name="z72" w:id="65"/>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5"/>
    <w:bookmarkStart w:name="z73" w:id="66"/>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6"/>
    <w:bookmarkStart w:name="z74" w:id="67"/>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7"/>
    <w:bookmarkStart w:name="z75" w:id="68"/>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8"/>
    <w:bookmarkStart w:name="z76" w:id="69"/>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9"/>
    <w:bookmarkStart w:name="z77" w:id="70"/>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0"/>
    <w:bookmarkStart w:name="z78" w:id="71"/>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1"/>
    <w:bookmarkStart w:name="z79" w:id="72"/>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2"/>
    <w:bookmarkStart w:name="z80" w:id="73"/>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3"/>
    <w:bookmarkStart w:name="z81" w:id="74"/>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4"/>
    <w:bookmarkStart w:name="z82" w:id="75"/>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5"/>
    <w:bookmarkStart w:name="z83" w:id="76"/>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аудандық маңызы бар қалалар, ауылдар, кенттер, ауылдық округтер әкімдері аппараттарының өкілдері қосылуы мүмкін.</w:t>
      </w:r>
    </w:p>
    <w:bookmarkEnd w:id="76"/>
    <w:bookmarkStart w:name="z84" w:id="77"/>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7"/>
    <w:bookmarkStart w:name="z85" w:id="78"/>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8"/>
    <w:bookmarkStart w:name="z86" w:id="79"/>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79"/>
    <w:bookmarkStart w:name="z87" w:id="80"/>
    <w:p>
      <w:pPr>
        <w:spacing w:after="0"/>
        <w:ind w:left="0"/>
        <w:jc w:val="both"/>
      </w:pPr>
      <w:r>
        <w:rPr>
          <w:rFonts w:ascii="Times New Roman"/>
          <w:b w:val="false"/>
          <w:i w:val="false"/>
          <w:color w:val="000000"/>
          <w:sz w:val="28"/>
        </w:rPr>
        <w:t xml:space="preserve">
      Қазақстан Республикасының Президенті республикалық бюджет туралы </w:t>
      </w:r>
      <w:r>
        <w:rPr>
          <w:rFonts w:ascii="Times New Roman"/>
          <w:b w:val="false"/>
          <w:i w:val="false"/>
          <w:color w:val="000000"/>
          <w:sz w:val="28"/>
        </w:rPr>
        <w:t>заңға</w:t>
      </w:r>
      <w:r>
        <w:rPr>
          <w:rFonts w:ascii="Times New Roman"/>
          <w:b w:val="false"/>
          <w:i w:val="false"/>
          <w:color w:val="000000"/>
          <w:sz w:val="28"/>
        </w:rPr>
        <w:t xml:space="preserve"> қол қойғаннан кейін екі апта мерзімнен кешіктірмей, тиісті мәслихаттың сессиясында облыстық бюджет, республикалық маңызы бар қаланың, астананың бюджеті бекітіледі. Облыстық мәслихаттың облыстық бюджетті бекіту туралы шешіміне қол қойылғаннан кейін екі апта мерзімнен кешіктірмей, тиісті мәслихат аудандық (облыстық маңызы бар қаланың) бюджетті бекітеді. Аудан (облыстық маңызы бар қала) мәслихатының аудандық (облыстық маңызы бар қаланың) бюджетті бекіту туралы шешіміне қол қойылған күннен бастап қаржы жылының соңына дейін ауданның (облыстық маңызы бар қаланың) мәслихаты аудандық маңызы бар қалалардың, ауылдардың, кенттердің, ауылдық округтердің бюджеттерін бекітеді.</w:t>
      </w:r>
    </w:p>
    <w:bookmarkEnd w:id="80"/>
    <w:bookmarkStart w:name="z88" w:id="81"/>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бюджеттерін аудан (облыстық маңызы бар қала) мәслихатының жеке шешімдерімен бекітуге жол беріледі.</w:t>
      </w:r>
    </w:p>
    <w:bookmarkEnd w:id="81"/>
    <w:bookmarkStart w:name="z89" w:id="82"/>
    <w:p>
      <w:pPr>
        <w:spacing w:after="0"/>
        <w:ind w:left="0"/>
        <w:jc w:val="both"/>
      </w:pPr>
      <w:r>
        <w:rPr>
          <w:rFonts w:ascii="Times New Roman"/>
          <w:b w:val="false"/>
          <w:i w:val="false"/>
          <w:color w:val="000000"/>
          <w:sz w:val="28"/>
        </w:rPr>
        <w:t xml:space="preserve">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w:t>
      </w:r>
      <w:r>
        <w:rPr>
          <w:rFonts w:ascii="Times New Roman"/>
          <w:b w:val="false"/>
          <w:i w:val="false"/>
          <w:color w:val="000000"/>
          <w:sz w:val="28"/>
        </w:rPr>
        <w:t>бюджет заңнамасында</w:t>
      </w:r>
      <w:r>
        <w:rPr>
          <w:rFonts w:ascii="Times New Roman"/>
          <w:b w:val="false"/>
          <w:i w:val="false"/>
          <w:color w:val="000000"/>
          <w:sz w:val="28"/>
        </w:rPr>
        <w:t xml:space="preserve"> көзделген мерзімдерде жүзеге асырылады.</w:t>
      </w:r>
    </w:p>
    <w:bookmarkEnd w:id="82"/>
    <w:bookmarkStart w:name="z90" w:id="83"/>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3"/>
    <w:bookmarkStart w:name="z91" w:id="84"/>
    <w:p>
      <w:pPr>
        <w:spacing w:after="0"/>
        <w:ind w:left="0"/>
        <w:jc w:val="left"/>
      </w:pPr>
      <w:r>
        <w:rPr>
          <w:rFonts w:ascii="Times New Roman"/>
          <w:b/>
          <w:i w:val="false"/>
          <w:color w:val="000000"/>
        </w:rPr>
        <w:t xml:space="preserve"> 4-тарау. Есептерді тыңдау тәртібі</w:t>
      </w:r>
    </w:p>
    <w:bookmarkEnd w:id="84"/>
    <w:bookmarkStart w:name="z92" w:id="85"/>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85"/>
    <w:bookmarkStart w:name="z93" w:id="86"/>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86"/>
    <w:bookmarkStart w:name="z94" w:id="87"/>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тиісті аумақтың әкіміне беріледі.</w:t>
      </w:r>
    </w:p>
    <w:bookmarkEnd w:id="87"/>
    <w:bookmarkStart w:name="z95" w:id="88"/>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8"/>
    <w:bookmarkStart w:name="z96" w:id="89"/>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89"/>
    <w:bookmarkStart w:name="z97" w:id="90"/>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0"/>
    <w:bookmarkStart w:name="z98" w:id="91"/>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91"/>
    <w:bookmarkStart w:name="z99" w:id="92"/>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2"/>
    <w:bookmarkStart w:name="z100" w:id="93"/>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3"/>
    <w:bookmarkStart w:name="z101" w:id="94"/>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4"/>
    <w:bookmarkStart w:name="z102" w:id="95"/>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5"/>
    <w:bookmarkStart w:name="z103" w:id="96"/>
    <w:p>
      <w:pPr>
        <w:spacing w:after="0"/>
        <w:ind w:left="0"/>
        <w:jc w:val="both"/>
      </w:pPr>
      <w:r>
        <w:rPr>
          <w:rFonts w:ascii="Times New Roman"/>
          <w:b w:val="false"/>
          <w:i w:val="false"/>
          <w:color w:val="000000"/>
          <w:sz w:val="28"/>
        </w:rPr>
        <w:t>
      35. Мыналар:</w:t>
      </w:r>
    </w:p>
    <w:bookmarkEnd w:id="96"/>
    <w:bookmarkStart w:name="z104" w:id="97"/>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7"/>
    <w:bookmarkStart w:name="z105" w:id="98"/>
    <w:p>
      <w:pPr>
        <w:spacing w:after="0"/>
        <w:ind w:left="0"/>
        <w:jc w:val="both"/>
      </w:pPr>
      <w:r>
        <w:rPr>
          <w:rFonts w:ascii="Times New Roman"/>
          <w:b w:val="false"/>
          <w:i w:val="false"/>
          <w:color w:val="000000"/>
          <w:sz w:val="28"/>
        </w:rPr>
        <w:t>
      2) жергілікті қоғамдастық жиналысының аудандық маңызы бар қала, ауыл, кент,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8"/>
    <w:bookmarkStart w:name="z106" w:id="99"/>
    <w:p>
      <w:pPr>
        <w:spacing w:after="0"/>
        <w:ind w:left="0"/>
        <w:jc w:val="both"/>
      </w:pPr>
      <w:r>
        <w:rPr>
          <w:rFonts w:ascii="Times New Roman"/>
          <w:b w:val="false"/>
          <w:i w:val="false"/>
          <w:color w:val="000000"/>
          <w:sz w:val="28"/>
        </w:rPr>
        <w:t xml:space="preserve">
      Аудандық маңызы бар қаланың, ауылдың, кенттің,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99"/>
    <w:bookmarkStart w:name="z107" w:id="100"/>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100"/>
    <w:bookmarkStart w:name="z108" w:id="101"/>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1"/>
    <w:bookmarkStart w:name="z109" w:id="102"/>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2"/>
    <w:bookmarkStart w:name="z110" w:id="103"/>
    <w:p>
      <w:pPr>
        <w:spacing w:after="0"/>
        <w:ind w:left="0"/>
        <w:jc w:val="both"/>
      </w:pPr>
      <w:r>
        <w:rPr>
          <w:rFonts w:ascii="Times New Roman"/>
          <w:b w:val="false"/>
          <w:i w:val="false"/>
          <w:color w:val="000000"/>
          <w:sz w:val="28"/>
        </w:rPr>
        <w:t>
      37. Облыстардың, республикалық маңызы бар қалалардың, астананың тексеру комиссияларының бюджеттің атқарылуы туралы есептерін мәслихат жыл сайын қарайды.</w:t>
      </w:r>
    </w:p>
    <w:bookmarkEnd w:id="103"/>
    <w:bookmarkStart w:name="z111" w:id="104"/>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4"/>
    <w:bookmarkStart w:name="z112" w:id="105"/>
    <w:p>
      <w:pPr>
        <w:spacing w:after="0"/>
        <w:ind w:left="0"/>
        <w:jc w:val="both"/>
      </w:pPr>
      <w:r>
        <w:rPr>
          <w:rFonts w:ascii="Times New Roman"/>
          <w:b w:val="false"/>
          <w:i w:val="false"/>
          <w:color w:val="000000"/>
          <w:sz w:val="28"/>
        </w:rPr>
        <w:t>
      39. Аудан (облыстық маңызы бар қала)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5"/>
    <w:bookmarkStart w:name="z113" w:id="106"/>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bookmarkEnd w:id="106"/>
    <w:bookmarkStart w:name="z114" w:id="107"/>
    <w:p>
      <w:pPr>
        <w:spacing w:after="0"/>
        <w:ind w:left="0"/>
        <w:jc w:val="both"/>
      </w:pPr>
      <w:r>
        <w:rPr>
          <w:rFonts w:ascii="Times New Roman"/>
          <w:b w:val="false"/>
          <w:i w:val="false"/>
          <w:color w:val="000000"/>
          <w:sz w:val="28"/>
        </w:rPr>
        <w:t>
      Тиісті аумақтың әкімінен кейін сөз мәслихат төрағасына, не оны алмастыратын адамға, не тұрақты комиссияның төрағасына беріледі.</w:t>
      </w:r>
    </w:p>
    <w:bookmarkEnd w:id="107"/>
    <w:bookmarkStart w:name="z115" w:id="108"/>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8"/>
    <w:bookmarkStart w:name="z116" w:id="109"/>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09"/>
    <w:bookmarkStart w:name="z117" w:id="110"/>
    <w:p>
      <w:pPr>
        <w:spacing w:after="0"/>
        <w:ind w:left="0"/>
        <w:jc w:val="left"/>
      </w:pPr>
      <w:r>
        <w:rPr>
          <w:rFonts w:ascii="Times New Roman"/>
          <w:b/>
          <w:i w:val="false"/>
          <w:color w:val="000000"/>
        </w:rPr>
        <w:t xml:space="preserve"> 5-тарау. Депутаттық сауалдарды қарау тәртібі</w:t>
      </w:r>
    </w:p>
    <w:bookmarkEnd w:id="110"/>
    <w:bookmarkStart w:name="z118" w:id="111"/>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1"/>
    <w:bookmarkStart w:name="z119" w:id="112"/>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2"/>
    <w:bookmarkStart w:name="z120" w:id="113"/>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3"/>
    <w:bookmarkStart w:name="z121" w:id="114"/>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4"/>
    <w:bookmarkStart w:name="z122" w:id="115"/>
    <w:p>
      <w:pPr>
        <w:spacing w:after="0"/>
        <w:ind w:left="0"/>
        <w:jc w:val="both"/>
      </w:pPr>
      <w:r>
        <w:rPr>
          <w:rFonts w:ascii="Times New Roman"/>
          <w:b w:val="false"/>
          <w:i w:val="false"/>
          <w:color w:val="000000"/>
          <w:sz w:val="28"/>
        </w:rPr>
        <w:t xml:space="preserve">
      44. Депутаттық сауалға жауап бір айдан кешіктірілмейтін мерзімде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қол қояды.</w:t>
      </w:r>
    </w:p>
    <w:bookmarkEnd w:id="115"/>
    <w:bookmarkStart w:name="z123" w:id="116"/>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6"/>
    <w:bookmarkStart w:name="z124" w:id="117"/>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7"/>
    <w:bookmarkStart w:name="z125" w:id="118"/>
    <w:p>
      <w:pPr>
        <w:spacing w:after="0"/>
        <w:ind w:left="0"/>
        <w:jc w:val="left"/>
      </w:pPr>
      <w:r>
        <w:rPr>
          <w:rFonts w:ascii="Times New Roman"/>
          <w:b/>
          <w:i w:val="false"/>
          <w:color w:val="000000"/>
        </w:rPr>
        <w:t xml:space="preserve"> 1-параграф. Мәслихат төрағасы</w:t>
      </w:r>
    </w:p>
    <w:bookmarkEnd w:id="118"/>
    <w:bookmarkStart w:name="z126" w:id="119"/>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19"/>
    <w:bookmarkStart w:name="z127" w:id="120"/>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20"/>
    <w:bookmarkStart w:name="z128" w:id="121"/>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1"/>
    <w:bookmarkStart w:name="z129" w:id="122"/>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2"/>
    <w:bookmarkStart w:name="z130" w:id="123"/>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23"/>
    <w:bookmarkStart w:name="z131" w:id="124"/>
    <w:p>
      <w:pPr>
        <w:spacing w:after="0"/>
        <w:ind w:left="0"/>
        <w:jc w:val="both"/>
      </w:pPr>
      <w:r>
        <w:rPr>
          <w:rFonts w:ascii="Times New Roman"/>
          <w:b w:val="false"/>
          <w:i w:val="false"/>
          <w:color w:val="000000"/>
          <w:sz w:val="28"/>
        </w:rPr>
        <w:t xml:space="preserve">
      Мәслихат төрағасы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End w:id="124"/>
    <w:bookmarkStart w:name="z132" w:id="125"/>
    <w:p>
      <w:pPr>
        <w:spacing w:after="0"/>
        <w:ind w:left="0"/>
        <w:jc w:val="both"/>
      </w:pPr>
      <w:r>
        <w:rPr>
          <w:rFonts w:ascii="Times New Roman"/>
          <w:b w:val="false"/>
          <w:i w:val="false"/>
          <w:color w:val="000000"/>
          <w:sz w:val="28"/>
        </w:rPr>
        <w:t>
      46. Аудан (облыстық маңызы бар қала)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5"/>
    <w:bookmarkStart w:name="z133" w:id="126"/>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26"/>
    <w:bookmarkStart w:name="z134" w:id="127"/>
    <w:p>
      <w:pPr>
        <w:spacing w:after="0"/>
        <w:ind w:left="0"/>
        <w:jc w:val="both"/>
      </w:pPr>
      <w:r>
        <w:rPr>
          <w:rFonts w:ascii="Times New Roman"/>
          <w:b w:val="false"/>
          <w:i w:val="false"/>
          <w:color w:val="000000"/>
          <w:sz w:val="28"/>
        </w:rPr>
        <w:t xml:space="preserve">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p>
    <w:bookmarkEnd w:id="127"/>
    <w:bookmarkStart w:name="z135" w:id="128"/>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8"/>
    <w:bookmarkStart w:name="z136" w:id="129"/>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29"/>
    <w:bookmarkStart w:name="z137" w:id="130"/>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bookmarkEnd w:id="130"/>
    <w:bookmarkStart w:name="z138" w:id="131"/>
    <w:p>
      <w:pPr>
        <w:spacing w:after="0"/>
        <w:ind w:left="0"/>
        <w:jc w:val="both"/>
      </w:pPr>
      <w:r>
        <w:rPr>
          <w:rFonts w:ascii="Times New Roman"/>
          <w:b w:val="false"/>
          <w:i w:val="false"/>
          <w:color w:val="000000"/>
          <w:sz w:val="28"/>
        </w:rPr>
        <w:t>
      Тұрақты комиссиялардың саны жетіден аспауға тиіс.</w:t>
      </w:r>
    </w:p>
    <w:bookmarkEnd w:id="131"/>
    <w:bookmarkStart w:name="z139" w:id="132"/>
    <w:p>
      <w:pPr>
        <w:spacing w:after="0"/>
        <w:ind w:left="0"/>
        <w:jc w:val="both"/>
      </w:pPr>
      <w:r>
        <w:rPr>
          <w:rFonts w:ascii="Times New Roman"/>
          <w:b w:val="false"/>
          <w:i w:val="false"/>
          <w:color w:val="000000"/>
          <w:sz w:val="28"/>
        </w:rPr>
        <w:t>
      Тұрақты комиссиялар жұмыс топтарын құра алады.</w:t>
      </w:r>
    </w:p>
    <w:bookmarkEnd w:id="132"/>
    <w:bookmarkStart w:name="z140" w:id="133"/>
    <w:p>
      <w:pPr>
        <w:spacing w:after="0"/>
        <w:ind w:left="0"/>
        <w:jc w:val="both"/>
      </w:pPr>
      <w:r>
        <w:rPr>
          <w:rFonts w:ascii="Times New Roman"/>
          <w:b w:val="false"/>
          <w:i w:val="false"/>
          <w:color w:val="000000"/>
          <w:sz w:val="28"/>
        </w:rPr>
        <w:t xml:space="preserve">
      50. Тұрақты комиссиялардың қызметін ұйымдастыру, функциялары мен өкілеттіктері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айқындалады.</w:t>
      </w:r>
    </w:p>
    <w:bookmarkEnd w:id="133"/>
    <w:bookmarkStart w:name="z141" w:id="134"/>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4"/>
    <w:bookmarkStart w:name="z142" w:id="135"/>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35"/>
    <w:bookmarkStart w:name="z143" w:id="136"/>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6"/>
    <w:bookmarkStart w:name="z144" w:id="137"/>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7"/>
    <w:bookmarkStart w:name="z145" w:id="138"/>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8"/>
    <w:bookmarkStart w:name="z146" w:id="139"/>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39"/>
    <w:bookmarkStart w:name="z147" w:id="140"/>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40"/>
    <w:bookmarkStart w:name="z148" w:id="141"/>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1"/>
    <w:bookmarkStart w:name="z149" w:id="142"/>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2"/>
    <w:bookmarkStart w:name="z150" w:id="143"/>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3"/>
    <w:bookmarkStart w:name="z151" w:id="144"/>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4"/>
    <w:bookmarkStart w:name="z152" w:id="145"/>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5"/>
    <w:bookmarkStart w:name="z153" w:id="146"/>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6"/>
    <w:bookmarkStart w:name="z154" w:id="147"/>
    <w:p>
      <w:pPr>
        <w:spacing w:after="0"/>
        <w:ind w:left="0"/>
        <w:jc w:val="left"/>
      </w:pPr>
      <w:r>
        <w:rPr>
          <w:rFonts w:ascii="Times New Roman"/>
          <w:b/>
          <w:i w:val="false"/>
          <w:color w:val="000000"/>
        </w:rPr>
        <w:t xml:space="preserve"> 3-параграф. Мәслихаттың тұрақты комиссиясының төрағасы</w:t>
      </w:r>
    </w:p>
    <w:bookmarkEnd w:id="147"/>
    <w:bookmarkStart w:name="z155" w:id="148"/>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8"/>
    <w:bookmarkStart w:name="z156" w:id="149"/>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49"/>
    <w:bookmarkStart w:name="z157" w:id="150"/>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0"/>
    <w:bookmarkStart w:name="z158" w:id="151"/>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1"/>
    <w:bookmarkStart w:name="z159" w:id="152"/>
    <w:p>
      <w:pPr>
        <w:spacing w:after="0"/>
        <w:ind w:left="0"/>
        <w:jc w:val="both"/>
      </w:pPr>
      <w:r>
        <w:rPr>
          <w:rFonts w:ascii="Times New Roman"/>
          <w:b w:val="false"/>
          <w:i w:val="false"/>
          <w:color w:val="000000"/>
          <w:sz w:val="28"/>
        </w:rPr>
        <w:t xml:space="preserve">
      55. Егер осы Регламенттің </w:t>
      </w:r>
      <w:r>
        <w:rPr>
          <w:rFonts w:ascii="Times New Roman"/>
          <w:b w:val="false"/>
          <w:i w:val="false"/>
          <w:color w:val="000000"/>
          <w:sz w:val="28"/>
        </w:rPr>
        <w:t>60-тармағында</w:t>
      </w:r>
      <w:r>
        <w:rPr>
          <w:rFonts w:ascii="Times New Roman"/>
          <w:b w:val="false"/>
          <w:i w:val="false"/>
          <w:color w:val="000000"/>
          <w:sz w:val="28"/>
        </w:rPr>
        <w:t xml:space="preserve"> өзгеше көзделмесе,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2"/>
    <w:bookmarkStart w:name="z160" w:id="153"/>
    <w:p>
      <w:pPr>
        <w:spacing w:after="0"/>
        <w:ind w:left="0"/>
        <w:jc w:val="both"/>
      </w:pPr>
      <w:r>
        <w:rPr>
          <w:rFonts w:ascii="Times New Roman"/>
          <w:b w:val="false"/>
          <w:i w:val="false"/>
          <w:color w:val="000000"/>
          <w:sz w:val="28"/>
        </w:rPr>
        <w:t xml:space="preserve">
      56. Мәслихаттың тұрақты комиссиясының төрағасы өкілеттігін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осы </w:t>
      </w:r>
      <w:r>
        <w:rPr>
          <w:rFonts w:ascii="Times New Roman"/>
          <w:b w:val="false"/>
          <w:i w:val="false"/>
          <w:color w:val="000000"/>
          <w:sz w:val="28"/>
        </w:rPr>
        <w:t>Регламентке</w:t>
      </w:r>
      <w:r>
        <w:rPr>
          <w:rFonts w:ascii="Times New Roman"/>
          <w:b w:val="false"/>
          <w:i w:val="false"/>
          <w:color w:val="000000"/>
          <w:sz w:val="28"/>
        </w:rPr>
        <w:t xml:space="preserve"> және мәслихаттың шешіміне сәйкес жүзеге асырады.</w:t>
      </w:r>
    </w:p>
    <w:bookmarkEnd w:id="153"/>
    <w:bookmarkStart w:name="z161" w:id="154"/>
    <w:p>
      <w:pPr>
        <w:spacing w:after="0"/>
        <w:ind w:left="0"/>
        <w:jc w:val="left"/>
      </w:pPr>
      <w:r>
        <w:rPr>
          <w:rFonts w:ascii="Times New Roman"/>
          <w:b/>
          <w:i w:val="false"/>
          <w:color w:val="000000"/>
        </w:rPr>
        <w:t xml:space="preserve"> 4-параграф. Мәслихаттың есеп комиссиясы</w:t>
      </w:r>
    </w:p>
    <w:bookmarkEnd w:id="154"/>
    <w:bookmarkStart w:name="z162" w:id="155"/>
    <w:p>
      <w:pPr>
        <w:spacing w:after="0"/>
        <w:ind w:left="0"/>
        <w:jc w:val="both"/>
      </w:pPr>
      <w:r>
        <w:rPr>
          <w:rFonts w:ascii="Times New Roman"/>
          <w:b w:val="false"/>
          <w:i w:val="false"/>
          <w:color w:val="000000"/>
          <w:sz w:val="28"/>
        </w:rPr>
        <w:t>
      57.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5"/>
    <w:bookmarkStart w:name="z163" w:id="156"/>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6"/>
    <w:bookmarkStart w:name="z164" w:id="157"/>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7"/>
    <w:bookmarkStart w:name="z165" w:id="158"/>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58"/>
    <w:bookmarkStart w:name="z166" w:id="159"/>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59"/>
    <w:bookmarkStart w:name="z167" w:id="160"/>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60"/>
    <w:bookmarkStart w:name="z168" w:id="161"/>
    <w:p>
      <w:pPr>
        <w:spacing w:after="0"/>
        <w:ind w:left="0"/>
        <w:jc w:val="both"/>
      </w:pPr>
      <w:r>
        <w:rPr>
          <w:rFonts w:ascii="Times New Roman"/>
          <w:b w:val="false"/>
          <w:i w:val="false"/>
          <w:color w:val="000000"/>
          <w:sz w:val="28"/>
        </w:rPr>
        <w:t>
      59.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161"/>
    <w:bookmarkStart w:name="z169" w:id="162"/>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2"/>
    <w:bookmarkStart w:name="z170" w:id="163"/>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3"/>
    <w:bookmarkStart w:name="z171" w:id="164"/>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4"/>
    <w:bookmarkStart w:name="z172" w:id="165"/>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5"/>
    <w:bookmarkStart w:name="z173" w:id="166"/>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6"/>
    <w:bookmarkStart w:name="z174" w:id="167"/>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7"/>
    <w:bookmarkStart w:name="z175" w:id="168"/>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8"/>
    <w:bookmarkStart w:name="z176" w:id="169"/>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69"/>
    <w:bookmarkStart w:name="z177" w:id="170"/>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70"/>
    <w:bookmarkStart w:name="z178" w:id="171"/>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1"/>
    <w:bookmarkStart w:name="z179" w:id="172"/>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2"/>
    <w:bookmarkStart w:name="z180" w:id="173"/>
    <w:p>
      <w:pPr>
        <w:spacing w:after="0"/>
        <w:ind w:left="0"/>
        <w:jc w:val="left"/>
      </w:pPr>
      <w:r>
        <w:rPr>
          <w:rFonts w:ascii="Times New Roman"/>
          <w:b/>
          <w:i w:val="false"/>
          <w:color w:val="000000"/>
        </w:rPr>
        <w:t xml:space="preserve"> 5-параграф. Мәслихаттардағы депутаттық бірлестіктер</w:t>
      </w:r>
    </w:p>
    <w:bookmarkEnd w:id="173"/>
    <w:bookmarkStart w:name="z181" w:id="174"/>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74"/>
    <w:bookmarkStart w:name="z182" w:id="175"/>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5"/>
    <w:bookmarkStart w:name="z183" w:id="176"/>
    <w:p>
      <w:pPr>
        <w:spacing w:after="0"/>
        <w:ind w:left="0"/>
        <w:jc w:val="both"/>
      </w:pPr>
      <w:r>
        <w:rPr>
          <w:rFonts w:ascii="Times New Roman"/>
          <w:b w:val="false"/>
          <w:i w:val="false"/>
          <w:color w:val="000000"/>
          <w:sz w:val="28"/>
        </w:rPr>
        <w:t>
      62. Депутаттық бірлестіктердің мүшелері:</w:t>
      </w:r>
    </w:p>
    <w:bookmarkEnd w:id="176"/>
    <w:bookmarkStart w:name="z184" w:id="177"/>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7"/>
    <w:bookmarkStart w:name="z185" w:id="178"/>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8"/>
    <w:bookmarkStart w:name="z186" w:id="179"/>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79"/>
    <w:bookmarkStart w:name="z187" w:id="180"/>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80"/>
    <w:bookmarkStart w:name="z188" w:id="181"/>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1"/>
    <w:bookmarkStart w:name="z189" w:id="182"/>
    <w:p>
      <w:pPr>
        <w:spacing w:after="0"/>
        <w:ind w:left="0"/>
        <w:jc w:val="left"/>
      </w:pPr>
      <w:r>
        <w:rPr>
          <w:rFonts w:ascii="Times New Roman"/>
          <w:b/>
          <w:i w:val="false"/>
          <w:color w:val="000000"/>
        </w:rPr>
        <w:t xml:space="preserve"> 6-тарау. Депутаттық әдеп қағидалары</w:t>
      </w:r>
    </w:p>
    <w:bookmarkEnd w:id="182"/>
    <w:bookmarkStart w:name="z190" w:id="183"/>
    <w:p>
      <w:pPr>
        <w:spacing w:after="0"/>
        <w:ind w:left="0"/>
        <w:jc w:val="both"/>
      </w:pPr>
      <w:r>
        <w:rPr>
          <w:rFonts w:ascii="Times New Roman"/>
          <w:b w:val="false"/>
          <w:i w:val="false"/>
          <w:color w:val="000000"/>
          <w:sz w:val="28"/>
        </w:rPr>
        <w:t>
      64. Мәслихат депутаттары:</w:t>
      </w:r>
    </w:p>
    <w:bookmarkEnd w:id="183"/>
    <w:bookmarkStart w:name="z191" w:id="184"/>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4"/>
    <w:bookmarkStart w:name="z192" w:id="185"/>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5"/>
    <w:bookmarkStart w:name="z193" w:id="186"/>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6"/>
    <w:bookmarkStart w:name="z194" w:id="187"/>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7"/>
    <w:bookmarkStart w:name="z195" w:id="188"/>
    <w:p>
      <w:pPr>
        <w:spacing w:after="0"/>
        <w:ind w:left="0"/>
        <w:jc w:val="both"/>
      </w:pPr>
      <w:r>
        <w:rPr>
          <w:rFonts w:ascii="Times New Roman"/>
          <w:b w:val="false"/>
          <w:i w:val="false"/>
          <w:color w:val="000000"/>
          <w:sz w:val="28"/>
        </w:rPr>
        <w:t>
      5) сөйлеушілердің сөзін бөлмеуге тиіс.</w:t>
      </w:r>
    </w:p>
    <w:bookmarkEnd w:id="188"/>
    <w:bookmarkStart w:name="z196" w:id="189"/>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89"/>
    <w:bookmarkStart w:name="z197" w:id="190"/>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90"/>
    <w:bookmarkStart w:name="z198" w:id="191"/>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1"/>
    <w:bookmarkStart w:name="z199" w:id="192"/>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2"/>
    <w:bookmarkStart w:name="z200" w:id="193"/>
    <w:p>
      <w:pPr>
        <w:spacing w:after="0"/>
        <w:ind w:left="0"/>
        <w:jc w:val="both"/>
      </w:pPr>
      <w:r>
        <w:rPr>
          <w:rFonts w:ascii="Times New Roman"/>
          <w:b w:val="false"/>
          <w:i w:val="false"/>
          <w:color w:val="000000"/>
          <w:sz w:val="28"/>
        </w:rPr>
        <w:t xml:space="preserve">
      69.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3"/>
    <w:bookmarkStart w:name="z201" w:id="194"/>
    <w:p>
      <w:pPr>
        <w:spacing w:after="0"/>
        <w:ind w:left="0"/>
        <w:jc w:val="left"/>
      </w:pPr>
      <w:r>
        <w:rPr>
          <w:rFonts w:ascii="Times New Roman"/>
          <w:b/>
          <w:i w:val="false"/>
          <w:color w:val="000000"/>
        </w:rPr>
        <w:t xml:space="preserve"> 7-тарау. Мәслихат депутаттарының біліктілігін арттыру</w:t>
      </w:r>
    </w:p>
    <w:bookmarkEnd w:id="194"/>
    <w:bookmarkStart w:name="z202" w:id="195"/>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5"/>
    <w:bookmarkStart w:name="z203" w:id="196"/>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6"/>
    <w:bookmarkStart w:name="z204" w:id="197"/>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197"/>
    <w:bookmarkStart w:name="z205" w:id="198"/>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8"/>
    <w:bookmarkStart w:name="z206" w:id="199"/>
    <w:p>
      <w:pPr>
        <w:spacing w:after="0"/>
        <w:ind w:left="0"/>
        <w:jc w:val="both"/>
      </w:pPr>
      <w:r>
        <w:rPr>
          <w:rFonts w:ascii="Times New Roman"/>
          <w:b w:val="false"/>
          <w:i w:val="false"/>
          <w:color w:val="000000"/>
          <w:sz w:val="28"/>
        </w:rPr>
        <w:t xml:space="preserve">
      74. Мәслихат аппараты мәслихат депутаттарының біліктілігін арттыруға арналған шығыстарды Қазақстан Республикасының </w:t>
      </w:r>
      <w:r>
        <w:rPr>
          <w:rFonts w:ascii="Times New Roman"/>
          <w:b w:val="false"/>
          <w:i w:val="false"/>
          <w:color w:val="000000"/>
          <w:sz w:val="28"/>
        </w:rPr>
        <w:t>бюджет заңнамасына</w:t>
      </w:r>
      <w:r>
        <w:rPr>
          <w:rFonts w:ascii="Times New Roman"/>
          <w:b w:val="false"/>
          <w:i w:val="false"/>
          <w:color w:val="000000"/>
          <w:sz w:val="28"/>
        </w:rPr>
        <w:t xml:space="preserve"> сәйкес жоспарлайды.</w:t>
      </w:r>
    </w:p>
    <w:bookmarkEnd w:id="199"/>
    <w:bookmarkStart w:name="z207" w:id="200"/>
    <w:p>
      <w:pPr>
        <w:spacing w:after="0"/>
        <w:ind w:left="0"/>
        <w:jc w:val="left"/>
      </w:pPr>
      <w:r>
        <w:rPr>
          <w:rFonts w:ascii="Times New Roman"/>
          <w:b/>
          <w:i w:val="false"/>
          <w:color w:val="000000"/>
        </w:rPr>
        <w:t xml:space="preserve"> 8-тарау. Мәслихат аппаратының жұмысын ұйымдастыру</w:t>
      </w:r>
    </w:p>
    <w:bookmarkEnd w:id="200"/>
    <w:bookmarkStart w:name="z208" w:id="201"/>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1"/>
    <w:bookmarkStart w:name="z209" w:id="202"/>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2"/>
    <w:bookmarkStart w:name="z210" w:id="203"/>
    <w:p>
      <w:pPr>
        <w:spacing w:after="0"/>
        <w:ind w:left="0"/>
        <w:jc w:val="both"/>
      </w:pPr>
      <w:r>
        <w:rPr>
          <w:rFonts w:ascii="Times New Roman"/>
          <w:b w:val="false"/>
          <w:i w:val="false"/>
          <w:color w:val="000000"/>
          <w:sz w:val="28"/>
        </w:rPr>
        <w:t>
      Мәслихат аппараты туралы ережені мәслихат бекітеді.</w:t>
      </w:r>
    </w:p>
    <w:bookmarkEnd w:id="203"/>
    <w:bookmarkStart w:name="z211" w:id="204"/>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4"/>
    <w:bookmarkStart w:name="z212" w:id="205"/>
    <w:p>
      <w:pPr>
        <w:spacing w:after="0"/>
        <w:ind w:left="0"/>
        <w:jc w:val="both"/>
      </w:pPr>
      <w:r>
        <w:rPr>
          <w:rFonts w:ascii="Times New Roman"/>
          <w:b w:val="false"/>
          <w:i w:val="false"/>
          <w:color w:val="000000"/>
          <w:sz w:val="28"/>
        </w:rPr>
        <w:t xml:space="preserve">
      77. Мәслихат аппаратының мемлекеттік қызметшілерінің қызметі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205"/>
    <w:bookmarkStart w:name="z213" w:id="206"/>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