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dabbe" w14:textId="05dab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Ветеринариялық карантинді алу және "Шығыс Қазақстан облысы Катонқарағай ауданы Аққайнар ауылдық округінің Аққайнар ауылында карантин белгілеу туралы" Шығыс Қазақстан облысы Катонқарағай ауданы Аққайнар ауылдық округі әкімінің 2023 жылғы 13 наурыздағы № 3 шешімін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ауданы Аққайнар ауылдық округі әкімінің 2023 жылғы 5 сәуірдегі № 4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- 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35 -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2 - тармағына, "Ветеринария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10-1 –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46 –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2 - тармағының 4) тармақшасына, Қазақстан Республикасының Ауыл шаруашылығы министрлігінің ветеринариялық бақылау және қадағалау Комитетінің Катонқарағай аудандық аумақтық инспекциясы басшысының 2023 жылғы 04 сәуірдегі № 118 ұсынысына сәйкес, Аққайнар ауылдық округінің әкімі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Шығыс Қазақстан облысы Катонқарағай ауданы Аққайнар ауылдық округі Аққайнар ауылының аумағында мүйізді ұсақ малдарының қой күлі ауруын жою бойынша кешенді ветеринариялық іс-шаралардың жүргізілуіне байланысты, белгіленген карантин алынсын.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"Шығыс Қазақстан облысы Катонқарағай ауданы Аққайнар ауылдық округінің Аққайнар ауылында карантин белгілеу туралы" Шығыс Қазақстан облысы Катонқарағай ауданы Аққайнар ауылдық округі әкімінің 2023 жылғы 13 наурыздағы № 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жойылсын.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Аққайнар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Курманов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