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4a9" w14:textId="e6ad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Аққайнар ауылдық округінің Аққайнар ауылында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Аққайнар ауылдық округі әкімінің 2023 жылғы 13 наурыздағы № 3 шешімі. Шешім жойылды - Шығыс Қазақстан облысы Катонқарағай ауданы Аққайнар ауылдық округі әкімінің 2023 жылғы 5 сәуірдегі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жойылды - Шығыс Қазақстан облысы Катонқарағай ауданы Аққайнар ауылдық округі әкімінің 05.04.2023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2023 жылғы 07 наурыздағы № 87 ұсынысына сәйкес, Аққайнар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Аққайнар ауылдық округінің Аққайнар ауылында мүйізді ұсақ малдары арасында қой күлі (оспа) ауруының пайда болуына байланысты карантин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Аққайнар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