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83e1" w14:textId="3068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82609,7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69293,7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89641,9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Чапаево ауылдық округінің бюджетінде аудандық бюджеттен 32534,0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Чапаево ауылдық округінің бюджетінде аудандык бюджеттен 36738,7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Чапаево ауылдық округінің бюджетінде республикалық бюджеттен 21,0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Алтай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до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10/16-VIІІ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10/16-VIІІ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