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3f5e9" w14:textId="7a3f5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Северный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2023 жылғы 28 желтоқсандағы № 10/15-VIII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2024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 тармағының 1) тармақшасына сәйкес, Алтай ауданының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Северный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73680,3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8071,0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102,0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65507,3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75479,8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-1799,5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1799,5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–1799,5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Алтай ауданы мәслихатының 29.11.2024 </w:t>
      </w:r>
      <w:r>
        <w:rPr>
          <w:rFonts w:ascii="Times New Roman"/>
          <w:b w:val="false"/>
          <w:i w:val="false"/>
          <w:color w:val="000000"/>
          <w:sz w:val="28"/>
        </w:rPr>
        <w:t>№ 23/15-VIII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Северный ауылдық округінің бюджетінде аудандық бюджеттен 22578,0 мың теңге сомада субвенциялар көлемі көзделсін.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2024 жылға арналған Северный ауылдық округінің бюджетінде аудандық бюджеттен 42908,3 мың теңге сомада трансферттер көлемі көзделсін.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Шығыс Қазақстан облысы Алтай ауданы мәслихатының 29.11.2024 </w:t>
      </w:r>
      <w:r>
        <w:rPr>
          <w:rFonts w:ascii="Times New Roman"/>
          <w:b w:val="false"/>
          <w:i w:val="false"/>
          <w:color w:val="000000"/>
          <w:sz w:val="28"/>
        </w:rPr>
        <w:t>№ 23/15-VIII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2024 жылға арналған Северный ауылдық округінің бюджетінде республикалық бюджеттен 21,0 мың теңге сомада трансферттер көлемі көзделсін.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2024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Алтай ауданының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10/15-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Северный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Алтай ауданы мәслихатының 29.11.2024 </w:t>
      </w:r>
      <w:r>
        <w:rPr>
          <w:rFonts w:ascii="Times New Roman"/>
          <w:b w:val="false"/>
          <w:i w:val="false"/>
          <w:color w:val="ff0000"/>
          <w:sz w:val="28"/>
        </w:rPr>
        <w:t>№ 23/15-VIII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10/15-VIII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Северный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10/15-VIII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Северный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