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7fa5" w14:textId="a077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Полянское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28 желтоқсандағы № 10/13-VIII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61619,2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54864,2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5165,4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5165,4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Полянское ауылдық округінің бюджетінде аудандық бюджеттен 26378,0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Полянское ауылдық округінің бюджетінде аудандық бюджеттен 28473,2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Полянское ауылдық округінің бюджетінде республикалық бюджеттен 13,0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10/13 -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Полянское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23/13-VIII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