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f051" w14:textId="202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96163,1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972,9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80568,1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Никольск ауылдық округінің бюджетінде аудандық бюджеттен 32423,0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Никольск ауылдық округінің бюджетінде аудандық бюджеттен 48115,1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Никольск ауылдық округінің бюджетінде республикалық бюджеттен 30,0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