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b80e" w14:textId="499b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29/15-VII "2023-2025 жылдарға арналған Северный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7 желтоқсандағы № 8/15-VIII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Северный ауылдық округінің бюджеті туралы" 2022 жылғы 29 желтоқсандағы № 29/15-VІІ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Северный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56526,0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8153,0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85,0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48288,0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56804,5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-278,5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278,5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278,5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Северный ауылдық округінің бюджетінде аудандық бюджеттен 23217,0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8/15-VIII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29/15-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Северный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