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891f" w14:textId="dea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29/13-VII "2023-2025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Полянское ауылдық округінің бюджеті туралы" 2022 жылғы 29 желтоқсандағы № 29/13-VІІ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46810,5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43420,5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47865,1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1054,6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Полянское ауылдық округiнiң бюджетінде аудандық бюджеттен 18983,5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29/13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