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a097" w14:textId="daca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29/15-VII "2023-2025 жылдарға арналған Северный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5/16-VIII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Северный ауылдық округінің бюджеті туралы" 2022 жылғы 29 желтоқсандағы № 29/15-VІІ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56667,0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48543,0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56945,5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278,5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278,5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Северный ауылдық округінің бюджетінде аудандық бюджеттен 23472,0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5/16 -VIII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Северный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