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06c7" w14:textId="c9f0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2022 жылғы 29 желтоқсандағы № 29/11-VII "2023-2025 жылдарға арналған Никольск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2023 жылғы 15 қыркүйектегі № 5/12-VIII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"2023-2025 жылдарға арналған Никольск ауылдық округінің бюджеті туралы" 2022 жылғы 29 желтоқсандағы 29/11-VІІ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Никольск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87653,0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9530,0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2067,0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76056,0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92192,0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-4539,0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4539,0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4539,0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Никольск ауылдық округінің бюджетінде аудандық бюджеттен 44563,0 мың теңге сомада трансферттер көлемі көзделсін.";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15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5/12- 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29/11- VII 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Никольск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