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17e" w14:textId="7307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29 желтоқсандағы № 29/16-VII "2023-2025 жылдарға арналған Чапаево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Чапаево ауылдық округінің бюджеті туралы" 2023 жылғы 29 желтоқсандағы № 29/16-VІІ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77703,6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74901,6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82876,7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5173,1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5173,1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Чапаево ауылдық округінің бюджетінде аудандык бюджеттен 42329,6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3/16- 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