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bc35c" w14:textId="68bc3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2022 жылғы 29 желтоқсандағы № 29/14-VII "2023-2025 жылдарға арналған Парыгино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2023 жылғы 22 мамырдағы № 3/14-VIII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"2023-2025 жылдарға арналған Парыгино ауылдық округінің бюджеті туралы" 2022 жылғы 29 желтоқсандағы № 29/14-VІІ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Парыгино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69300,0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5087,0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339,0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63874,0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70454,9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-1154,9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1154,9 мың теңге, соның ішінде: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1154,9 мың теңге.";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22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3/14- VIIІ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29/14- VII шешіміне 1-қосымша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Парыгино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