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57fe" w14:textId="fd05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29/11-VII "2023-2025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22 мамырдағы № 3/11-VIII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Никольск ауылдық округінің бюджеті туралы" 2022 жылғы 29 желтоқсандағы 29/11-VІІ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81343,0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4027,0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77316,0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85882,0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-4539,0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4539,0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4539,0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Никольск ауылдық округінің бюджетінде аудандық бюджеттен 45823,0 мың теңге сомада трансферттер көлемі көзделсін.";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3/11-VIII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 VII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Никольск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