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c47e" w14:textId="b0e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Прибрежный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Прибрежный кентінің бюджетінде аудандық бюджеттен 25967,0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Прибрежный кентінің бюджетінде аудандық бюджеттен 25065,3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Прибрежный кентінің бюджетінде республикалық бюджеттен 13,0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Прибрежный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