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3805" w14:textId="ed2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117684,9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132818,9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Жаңа Бұқтырма кентінің бюджетінде аудандық бюджеттен 42416,5 мың теңге сомада трансферттер көлемі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Жаңа Бұқтырма кентінің бюджетінде республикалық бюджеттен 14,0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Бұқтырма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