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0be6" w14:textId="cea0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Зубовск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2.2024 жылға арналған Зубовск кентінің бюджетінде аудандық бюджеттен 20207,0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Зубовск кентінің бюджетінде аудандық бюджеттен 21307,1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Зубовск кентінің бюджетінде республикалық бюджеттен 11,0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Зубовск кентінің бюджетінде областық бюджеттен 29511,0 мың теңге сомада трансферттер көлемі көзделсін.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Зубовск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