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580e" w14:textId="9645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Алтай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1079808,2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616407,0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429451,2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1089352,7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9544,5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Алтай қаласының бюджетінде республикалық бюджеттен 14,0 мың теңге сомада трансферттер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2024 жылға арналған Алтай қаласының бюджетінде аудандық бюджеттен 143974,8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12.04.2024 </w:t>
      </w:r>
      <w:r>
        <w:rPr>
          <w:rFonts w:ascii="Times New Roman"/>
          <w:b w:val="false"/>
          <w:i w:val="false"/>
          <w:color w:val="000000"/>
          <w:sz w:val="28"/>
        </w:rPr>
        <w:t>№ 13/2-VIII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2024 жылға арналған Алтай қаласының бюджетінде облыстық бюджеттен 285462,4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Шығыс Қазақстан облысы Алтай ауданы мәслихатының 30.07.2024 </w:t>
      </w:r>
      <w:r>
        <w:rPr>
          <w:rFonts w:ascii="Times New Roman"/>
          <w:b w:val="false"/>
          <w:i w:val="false"/>
          <w:color w:val="000000"/>
          <w:sz w:val="28"/>
        </w:rPr>
        <w:t>№ 18/2-VIII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