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f883" w14:textId="bd0f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29/7-VII "2023-2025 жылдарға арналған Прибрежный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Прибрежный кентінің бюджеті туралы" 2022 жылғы 29 желтоқсандағы № 29/7-VІІ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35635,1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2668,3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113,7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31436,1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35833,4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198,3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198,3 мың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Прибрежный кентінің бюджетінде аудандық бюджеттен 10090,1 мың теңге сомада трансферттер көлемі көзделсін.";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 VII шешіміне 1-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Прибрежный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