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898b1" w14:textId="af898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Алтай ауданының мәслихатының 2022 жылғы 29 желтоқсандағы № 29/5-VII "2023-2025 жылдарға арналған Октябрьск кентінің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2023 жылғы 7 желтоқсандағы № 8/5-VIII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Алтай ауданының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Алтай ауданының мәслихатының "2023-2025 жылдарға арналған Октябрьск кентінің бюджеті туралы" 2022 жылғы 29 желтоқсандағы № 29/5-VІІ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Октябрьск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69708,7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13028,0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56680,7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70060,7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-352,0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бюджеттің мұнайға қатысты емес тапшылығы (профициті) – 0,0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352,0 мың теңге, соның ішінде: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352,0 мың теңге.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2023 жылға арналған Октябрьск кентінің бюджетінде аудандық бюджеттен 38504,7 мың теңге сомада трансферттер көлемі көзделсін.";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Алтай ауданының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 жылғы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8/5-VIII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29/5- VII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Октябрьск кентінің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56680,7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