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155f" w14:textId="8fe1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29/3-VII "2023-2025 жылдарға арналған Серебрянск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7 желтоқсандағы № 8/3-VIII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Серебрянск қаласының бюджеті туралы" 2022 жылғы 29 желтоқсандағы № 29/3-VІІ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190817,0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45821,0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490,0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143506,0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196126,1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-5309,1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5309,1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5309,1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Серебрянск қаласының бюджетінде аудандық бюджеттен 100603,0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8/3-VIII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29/3-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Серебрянск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