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8f5f" w14:textId="abd8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29/6-VII "2023-2025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Жаңа Бұқтырма кентінің бюджеті туралы" 2022 жылғы 29 желтоқсандағы № 29/6-VІІ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231127,9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182979,9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217448,1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6343,6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6343,6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 Бұқтырма кентінің бюджетінде аудандық бюджеттен 20023,4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