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ad45" w14:textId="633a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29/5-VII "2023-2025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Октябрьск кентінің бюджеті туралы" 2022 жылғы 29 желтоқсандағы № 29/5-VІІ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69989,9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13028,0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56961,9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70341,9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Октябрьск кентінің бюджетінде аудандық бюджеттен 38785,9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