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8a74" w14:textId="1778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2022 жылғы 29 желтоқсандағы № 29/4-VII "2023-2025 жылдарға арналған Зубовск кентінің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15 қыркүйектегі № 5/5-VIII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"2023-2025 жылдарға арналған Зубовск кентінің бюджеті туралы" 2022 жылғы 29 желтоқсандағы № 29/4-VІІ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Зубовск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57732,0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13750,0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43982,0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58366,0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-634,0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634,0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634,0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5/5 - VIІI шешімі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29/4- VII шешіміне 1-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Зубовск кентінің бюджеті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