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4d6c" w14:textId="b384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29/16-VII "2023-2025 жылдарға арналған Чапаево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20 маусымдағы № 4/6-VIII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Чапаево ауылдық округінің бюджеті туралы" 2022 жылғы 29 желтоқсандағы № 29/16-VІІ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Чапаево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77703,6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74901,6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82876,7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-5173,1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5173,1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5173,1 мың теңге.";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29/16- VII шешіміне 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Чапаево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