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5f03" w14:textId="1a55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29/4-VII "2023-2025 жылдарға арналған Зубовск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22 мамырдағы № 3/4-VIII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Зубовск кентінің бюджеті туралы" 2022 жылғы 29 желтоқсандағы № 29/4-VІІ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Зубовск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55732,0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11750,0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43982,0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56366,0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634,0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634,0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Зубовск кентінің бюджетінде республикалық бюджеттен тұрғын үй-коммуналдық шаруашылыққа берілетін субвенциялар есебінен 3584,0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29/4- VII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Зубовск кентінің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