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fc07" w14:textId="3a2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29/2-VII "2023-2025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Алтай қаласының бюджеті туралы" 2022 жылғы 29 желтоқсандағы № 29/2-VІІ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547782,0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515362,0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3920,0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8500,0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570554,1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-22772,1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22772,1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22772,1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Алтай қаласының бюджетінде аудандық бюджеттен 8500,0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 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