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7dc5" w14:textId="d547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187 467,8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- 9 815,1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177 511,8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–189 268,9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Сарытерек ауылдық округінің бюджетіне аудандық бюджеттен берілетін субвенция көлемі 49 593,0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1801,1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