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520d" w14:textId="9385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Кеңсай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2023 жылғы жылғы 25 желтоқсандағы №01-03/VIII 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81 596,3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- 10 208,6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70 772,1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Кеңсай ауылдық округінің бюджетіне аудандық бюджеттен берілетін субвенция көлемі 50 707,0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870,5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 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