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6c32" w14:textId="2d7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 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69 031,3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–58 018,3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Қарабұлақ ауылдық округінің бюджетіне аудандық бюджеттен берілетін субвенция көлемі 46 464,0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2-1.570,5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