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d1a6" w14:textId="061d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Сарытерек ауылдық округінің бюджеті туралы" №27-12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Сарытерек ауылдық округінің бюджеті туралы" №27-12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61596,0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–55644,0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61997,9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401,9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401,9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№27-12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берілетің нысаналы трансферт есебінен республикалық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