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512" w14:textId="86a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Кеңсай ауылдық округінің бюджеті туралы" №27-11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Кеңсай ауылдық округінің бюджеті туралы" 2022 жылғы 26 желтоқсандағы №27-11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233 213,0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- 5 864,8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226 957,0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233 471,1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258,1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258,1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