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4208" w14:textId="e78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Қаратал ауылдық округінің бюджеті туралы" №27-10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Қаратал ауылдық округінің бюджеті туралы" 2022 жылғы 26 желтоқсандағы №27-10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- 10 261,5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65 275,0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75 802,3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138,3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138,3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