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bc63" w14:textId="d04b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Глубокое ауданы Глубокое кентінің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Глубокое кентінің әкімінің 2023 жылғы 11 қыркүйектегі № 1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Шығыс Қазақстан облыстық ономастикалық комиссиясының 2021 жылғы 11 маусымдағы қорытындысы негізінде, Шығыс Қазақстан облысы Глубокое ауданының Глубокое кенті тұрғындарының пікірін ескере отырып,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Глубокое ауданы Глубокое кентінің келесі құрамдас бөліктері қайта аталсын: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Краснооктябрьская көшесі Қабанбай батыр көшесіне;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Красноармейская көшесі Құрманғазы көшесіне;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Нагорная көшесі Райымбек батыр көшесіне.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кенті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Асанов Р.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