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3316" w14:textId="2dc3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Глубокое ауданының кенттер мен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22 желтоқсандағы № 8/4-VIII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58 029,9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Алтайский кентінің бюджетіне ағымдағы нысаналы трансферттер 45 150,9 мың теңге сомасында, оның ішінде республикалық бюджеттен – 18 мың теңге, аудандық бюджеттен – 45 132,9 мың теңге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412 120,1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116 533,1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294 502,3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419 743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Белоусовка кентінің бюджетіне ағымдағы нысаналы трансферттер 294 502,3 мың теңге сомасында, оның ішінде республикалық бюджеттен – 74 мың теңге, облыстық бюджеттен – 175 553 мың теңге, аудандық бюджеттен – 118 875,3 мың теңге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65 547,6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67 359,3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Березовка ауылдық округінің бюджетіне ағымдағы нысаналы трансферттер 51 992,6 мың теңге сомасында, оның ішінде республикалық бюджеттен – 49 мың теңге, аудандық бюджеттен – 51 943,6 мың теңге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80 524,1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26 001,9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53 659,2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Бобровка ауылдық округінің бюджетіне ағымдағы нысаналы трансферттер 53 659,2 мың теңге сомасында, оның ішінде республикалық бюджеттен – 65 мың теңге, аудандық бюджеттен – 53 594,2 мың теңге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103 255,8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11 939,7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Быструха ауылдық округінің бюджетіне ағымдағы нысаналы трансферттер 91 195 мың теңге сомасында, оның ішінде республикалық бюджеттен – 23 мың теңге, облыстық бюджеттен – 14 829 мың теңге, аудандық бюджеттен – 76 343 мың теңге енгізілсін.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92 870,2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Верхнеберезовский кентінің бюджетіне ағымдағы нысаналы трансферттер 80 803,2 мың теңге сомасында, оның ішінде республикалық бюджеттен – 11 мың теңге, аудандық бюджеттен – 80 792,2 мың теңге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191 024,6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202 041,7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- 11 017,1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Веселовка ауылдық округінің бюджетіне ағымдағы нысаналы трансферттер 177 428,6 мың теңге сомасында, оның ішінде республикалық бюджеттен – 65 мың теңге, облыстық бюджеттен – 106 209 мың теңге, аудандық бюджеттен – 71 154,6 мың теңге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орналған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494 160,9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104 471,7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387 588,9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498 896,9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Глубокое кентінің бюджетіне ағымдағы нысаналы трансферттер 387 588,9 мың теңге сомасында, оның ішінде республикалық бюджеттен – 203 мың теңге, облыстық бюджеттен – 144 151,9 мың теңге, аудандық бюджеттен – 243 234 мың теңге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159 221,5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Ертіс ауылдық округінің бюджетіне ағымдағы нысаналы трансферттер 87 823,2 мың теңге сомасында, оның ішінде республикалық бюджеттен – 10,5 мың теңге, аудандық бюджеттен 87 812,7 мың теңге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199 215,9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183 202,9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Кожохово ауылдық округінің бюджетіне ағымдағы нысаналы трансферттер 183 202,9 мың теңге сомасында, оның ішінде республикалық бюджеттен – 20,5 мың теңге, облыстық бюджеттен – 111 844 мың теңге, аудандық бюджеттен – 71 338,4 мың теңге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145 157,6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30 378,6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146 595,5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Краснояр ауылдық округінің бюджетіне ағымдағы нысаналы трансферттер 114 667,6 мың теңге сомасында, оның ішінде республикалық бюджеттен – 18 мың теңге, аудандық бюджеттен – 114 649,6 мың теңге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2024-2026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131 879,3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127 613,3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132 318,3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Малоубинка ауылдық округінің бюджетіне ағымдағы нысаналы трансферттер 127 613,3 мың теңге сомасында, оның ішінде республикалық бюджеттен – 8,6 мың теңге, облыстық бюджеттен – 55 468 мың теңге, аудандық бюджеттен – 72 136,7 мың теңге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96 302,7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42 607,8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52 693,9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97 999,7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Опытное поле ауылдық округінің бюджетіне ағымдағы нысаналы трансферттер 52 693,9 мың теңге сомасында, оның ішінде республикалық бюджеттен – 11 мың теңге, аудандық бюджеттен – 52 682,9 мың теңге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2024-2026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108 848,4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79 240,2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110 149,3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2024 жылға арналған Секисовка ауылдық округінің бюджетіне ағымдағы нысаналы трансферттер 79 240,2 мың теңге сомасында, оның ішінде республикалық бюджеттен – 16,1 мың теңге, аудандық бюджеттен – 79 224,1 мың теңге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203 962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165 410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2024 жылға арналған Тархан ауылдық округінің бюджетіне ағымдағы нысаналы трансферттер 165 410 мың теңге сомасында, оның ішінде республикалық бюджеттен – 18 мың теңге, аудандық бюджеттен – 165 392 мың теңге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2024-2026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98 837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2024 жылға арналған Ушаново ауылдық округінің бюджетіне ағымдағы нысаналы трансферттер 98 837 мың теңге сомасында, оның ішінде республикалық бюджеттен – 18 мың теңге, облыстық бюджеттен – 45 693,5 мың теңге, аудандық бюджеттен – 53 125,5 мың теңге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2024-2026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21 971,2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82 936,9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2024 жылға арналған Черемшанка ауылдық округінің бюджетіне ағымдағы нысаналы трансферттер 59 721,3 мың теңге сомасында, оның ішінде республикалық бюджеттен – 21,9 мың теңге, аудандық бюджеттен – 59 699,4 мың теңге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2024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Алтайский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Быструха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жетілдіруді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Ертіс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Малоубинка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Глубокое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Тархан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бюджеттікің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Шығыс Қазақстан облысы Глубокое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