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c034f" w14:textId="bbc03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"2023-2025 жылдарға арналған Глубокое аудандық бюджеті туралы" Глубокое аудандық мәслихатының 2022 жылғы 23 желтоқсандағы № 27/2-VII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Глубокое аудандық мәслихатының 2023 жылғы 5 шілдедегі № 3/5-VIII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Глубокое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"2023 - 2025 жылдарға арналған Глубокое аудандық бюджеті туралы" Глубокое аудандық мәслихатының 2022 жылғы 23 желтоқсандағы № 27/2-VII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Глубокое аудандық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арналған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10661779,9 мың теңге, 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5930806,4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51189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49710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4630074,5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11178900,1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-11 280 мың теңге, 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72450 мың теңге;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83730 мың теңге;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теңге, 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-505840,2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505840,2 мың теңге, 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322266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83730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267304,2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2023 жылға арналған аудандық бюджетте аудандық бюджеттен кенттер мен ауылдық округтердің бюджеттеріне берілетін нысаналы трансферттер 1254425,1 мың теңге сомасында көзделсін.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жылға арналған кенттер мен ауылдық округтердің бюджеттеріне аудандық бюджеттен берілетін нысаналы трансферттерді бөлу Глубокое аудандық әкімдігінің қаулысымен айқындалады.";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2023 жылға арналған ауданның жергілікті атқарушы органының резерві 112294,1 мың теңге сомасында бекітілсін.";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2023 жылдың 1 қаңтарынан бастап қолданысқа енгізіледі. 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Глубокое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Калигожин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5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3/5-VIII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27/2-VII шешіміне 1 қосымша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Глубокое аудандық бюджет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10661779,9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6031705,4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5930806,4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3475313,4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859206,4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мұлікті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мұлікті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4630074,5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4629962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11178900,1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2412598,9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828910,1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785459,1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562273,6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(областық манызы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1489451,6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1436487,3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1372151,5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1373062,7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1133336,7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1126407,7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803126,5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935278,2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869644,4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869644,4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2376222,5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2376222,5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2376222,5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-505840,2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267304,2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