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8df7" w14:textId="b5e8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Глубокое аудандық бюджеті туралы" Глубокое аудандық мәслихатының 2022 жылғы 23 желтоқсандағы № 27/2-VII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2023 жылғы 28 сәуірдегі № 2/5-VIII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Глубокое аудандық бюджеті туралы" Глубокое аудандық мәслихатының 2022 жылғы 23 желтоқсандағы № 27/2-VII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10 505 664,5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5 801 004,6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42 203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32 382,4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4 630 074,5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11 022 784,7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-11 280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72 450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83 730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- 505 840,2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505 840,2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322 266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83 730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267 304,2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аудандық бюджетте дамытуға нысаналы трансферттер 2 406 144 мың теңге сомасында көзделсін.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аудан бюджетінде нысаналы трансферттерді бөлу Глубокое аудандық әкімдігінің қаулысымен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аудандық бюджетте ағымдағы нысаналы трансферттер 2 473 664 мың теңге сомасында, оның ішінде республикалық бюджеттен 193 358 мың теңге сомасында, облыстық бюджеттен 2 280 306 мың теңге сомасында ескерілсін.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аудан бюджетіне облыстық бюджеттен ағымдағы нысаналы трансферттерді бөлу Глубокое ауданы әкімдігінің қаулысымен айқындалады.";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аудандық бюджетте аудандық бюджеттен кенттер мен ауылдық оругтердің бюджеттеріне берілетін нысаналы трансферттер 1 308 872,2 мың теңге сомасында көзделсін.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кенттер мен ауылдық округтердің бюджеттеріне аудандық бюджеттен берілетін нысаналы трансферттерді бөлу Глубокое аудандық әкімдігінің қаулысымен айқындалады.";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 жылға арналған ауданның жергілікті атқарушы органының резерві 101 744,1 мың теңге сомасында бекітілсін.";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 шешіміне 1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Глубокое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манызы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