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035a" w14:textId="70f0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4 мамырдағы № 1436 қаулысы</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қаласы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4 мамырдағы </w:t>
            </w:r>
            <w:r>
              <w:br/>
            </w:r>
            <w:r>
              <w:rPr>
                <w:rFonts w:ascii="Times New Roman"/>
                <w:b w:val="false"/>
                <w:i w:val="false"/>
                <w:color w:val="000000"/>
                <w:sz w:val="20"/>
              </w:rPr>
              <w:t>№ 1436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қаласы бойынша коммуналдық көрсетілетін қызметтерді ұсынудың Қағидалары</w:t>
      </w:r>
    </w:p>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Қағидалары</w:t>
      </w:r>
      <w:r>
        <w:rPr>
          <w:rFonts w:ascii="Times New Roman"/>
          <w:b w:val="false"/>
          <w:i w:val="false"/>
          <w:color w:val="ff0000"/>
          <w:sz w:val="28"/>
        </w:rPr>
        <w:t xml:space="preserve"> жаңа редакцияда-Шығыс Қазақстан облысы Өскемен қаласы әкімдігінің 30.12.2025 </w:t>
      </w:r>
      <w:r>
        <w:rPr>
          <w:rFonts w:ascii="Times New Roman"/>
          <w:b w:val="false"/>
          <w:i w:val="false"/>
          <w:color w:val="ff0000"/>
          <w:sz w:val="28"/>
        </w:rPr>
        <w:t>№ 4129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5" w:id="2"/>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2"/>
    <w:bookmarkStart w:name="z16"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7" w:id="4"/>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4"/>
    <w:bookmarkStart w:name="z18" w:id="5"/>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5"/>
    <w:bookmarkStart w:name="z19" w:id="6"/>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6"/>
    <w:bookmarkStart w:name="z20" w:id="7"/>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7"/>
    <w:bookmarkStart w:name="z21" w:id="8"/>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8"/>
    <w:bookmarkStart w:name="z22" w:id="9"/>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9"/>
    <w:bookmarkStart w:name="z23" w:id="10"/>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0"/>
    <w:bookmarkStart w:name="z24" w:id="11"/>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1"/>
    <w:bookmarkStart w:name="z25" w:id="12"/>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2"/>
    <w:bookmarkStart w:name="z26" w:id="13"/>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7" w:id="14"/>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8" w:id="15"/>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5"/>
    <w:bookmarkStart w:name="z29" w:id="16"/>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6"/>
    <w:bookmarkStart w:name="z30" w:id="17"/>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31" w:id="18"/>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32" w:id="19"/>
    <w:p>
      <w:pPr>
        <w:spacing w:after="0"/>
        <w:ind w:left="0"/>
        <w:jc w:val="both"/>
      </w:pPr>
      <w:r>
        <w:rPr>
          <w:rFonts w:ascii="Times New Roman"/>
          <w:b w:val="false"/>
          <w:i w:val="false"/>
          <w:color w:val="000000"/>
          <w:sz w:val="28"/>
        </w:rPr>
        <w:t>
      16)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33" w:id="20"/>
    <w:p>
      <w:pPr>
        <w:spacing w:after="0"/>
        <w:ind w:left="0"/>
        <w:jc w:val="both"/>
      </w:pPr>
      <w:r>
        <w:rPr>
          <w:rFonts w:ascii="Times New Roman"/>
          <w:b w:val="false"/>
          <w:i w:val="false"/>
          <w:color w:val="000000"/>
          <w:sz w:val="28"/>
        </w:rPr>
        <w:t>
      17) сумен жабдықтау – су ресурстарын жинауды, сақтауды, дайындауды, беруді және бөлуді қамтамасыз ететін іс-шаралар жиынтығы;</w:t>
      </w:r>
    </w:p>
    <w:bookmarkEnd w:id="20"/>
    <w:bookmarkStart w:name="z34" w:id="21"/>
    <w:p>
      <w:pPr>
        <w:spacing w:after="0"/>
        <w:ind w:left="0"/>
        <w:jc w:val="both"/>
      </w:pPr>
      <w:r>
        <w:rPr>
          <w:rFonts w:ascii="Times New Roman"/>
          <w:b w:val="false"/>
          <w:i w:val="false"/>
          <w:color w:val="000000"/>
          <w:sz w:val="28"/>
        </w:rPr>
        <w:t>
      18)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1"/>
    <w:bookmarkStart w:name="z35" w:id="22"/>
    <w:p>
      <w:pPr>
        <w:spacing w:after="0"/>
        <w:ind w:left="0"/>
        <w:jc w:val="both"/>
      </w:pPr>
      <w:r>
        <w:rPr>
          <w:rFonts w:ascii="Times New Roman"/>
          <w:b w:val="false"/>
          <w:i w:val="false"/>
          <w:color w:val="000000"/>
          <w:sz w:val="28"/>
        </w:rPr>
        <w:t xml:space="preserve">
      19)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6" w:id="23"/>
    <w:p>
      <w:pPr>
        <w:spacing w:after="0"/>
        <w:ind w:left="0"/>
        <w:jc w:val="both"/>
      </w:pPr>
      <w:r>
        <w:rPr>
          <w:rFonts w:ascii="Times New Roman"/>
          <w:b w:val="false"/>
          <w:i w:val="false"/>
          <w:color w:val="000000"/>
          <w:sz w:val="28"/>
        </w:rPr>
        <w:t>
      20)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3"/>
    <w:bookmarkStart w:name="z37" w:id="24"/>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8" w:id="25"/>
    <w:p>
      <w:pPr>
        <w:spacing w:after="0"/>
        <w:ind w:left="0"/>
        <w:jc w:val="both"/>
      </w:pPr>
      <w:r>
        <w:rPr>
          <w:rFonts w:ascii="Times New Roman"/>
          <w:b w:val="false"/>
          <w:i w:val="false"/>
          <w:color w:val="000000"/>
          <w:sz w:val="28"/>
        </w:rPr>
        <w:t>
      22) тұрмыстық қатты қалдықтар – қатты нысандағы коммуналдық қалдықтар;</w:t>
      </w:r>
    </w:p>
    <w:bookmarkEnd w:id="25"/>
    <w:bookmarkStart w:name="z39" w:id="26"/>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40" w:id="27"/>
    <w:p>
      <w:pPr>
        <w:spacing w:after="0"/>
        <w:ind w:left="0"/>
        <w:jc w:val="both"/>
      </w:pPr>
      <w:r>
        <w:rPr>
          <w:rFonts w:ascii="Times New Roman"/>
          <w:b w:val="false"/>
          <w:i w:val="false"/>
          <w:color w:val="000000"/>
          <w:sz w:val="28"/>
        </w:rPr>
        <w:t>
      24)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7"/>
    <w:bookmarkStart w:name="z41" w:id="28"/>
    <w:p>
      <w:pPr>
        <w:spacing w:after="0"/>
        <w:ind w:left="0"/>
        <w:jc w:val="both"/>
      </w:pPr>
      <w:r>
        <w:rPr>
          <w:rFonts w:ascii="Times New Roman"/>
          <w:b w:val="false"/>
          <w:i w:val="false"/>
          <w:color w:val="000000"/>
          <w:sz w:val="28"/>
        </w:rPr>
        <w:t>
      25)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8"/>
    <w:bookmarkStart w:name="z42" w:id="29"/>
    <w:p>
      <w:pPr>
        <w:spacing w:after="0"/>
        <w:ind w:left="0"/>
        <w:jc w:val="both"/>
      </w:pPr>
      <w:r>
        <w:rPr>
          <w:rFonts w:ascii="Times New Roman"/>
          <w:b w:val="false"/>
          <w:i w:val="false"/>
          <w:color w:val="000000"/>
          <w:sz w:val="28"/>
        </w:rPr>
        <w:t>
      26)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3" w:id="30"/>
    <w:p>
      <w:pPr>
        <w:spacing w:after="0"/>
        <w:ind w:left="0"/>
        <w:jc w:val="both"/>
      </w:pPr>
      <w:r>
        <w:rPr>
          <w:rFonts w:ascii="Times New Roman"/>
          <w:b w:val="false"/>
          <w:i w:val="false"/>
          <w:color w:val="000000"/>
          <w:sz w:val="28"/>
        </w:rPr>
        <w:t>
      27) тұтынушы - коммуналдық және өзге де қосымша қызметтерді пайдаланатын немесе пайдалану ниеті бар жеке немесе заңды тұлға;</w:t>
      </w:r>
    </w:p>
    <w:bookmarkEnd w:id="30"/>
    <w:bookmarkStart w:name="z44" w:id="31"/>
    <w:p>
      <w:pPr>
        <w:spacing w:after="0"/>
        <w:ind w:left="0"/>
        <w:jc w:val="both"/>
      </w:pPr>
      <w:r>
        <w:rPr>
          <w:rFonts w:ascii="Times New Roman"/>
          <w:b w:val="false"/>
          <w:i w:val="false"/>
          <w:color w:val="000000"/>
          <w:sz w:val="28"/>
        </w:rPr>
        <w:t>
      28)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1"/>
    <w:bookmarkStart w:name="z45" w:id="32"/>
    <w:p>
      <w:pPr>
        <w:spacing w:after="0"/>
        <w:ind w:left="0"/>
        <w:jc w:val="both"/>
      </w:pPr>
      <w:r>
        <w:rPr>
          <w:rFonts w:ascii="Times New Roman"/>
          <w:b w:val="false"/>
          <w:i w:val="false"/>
          <w:color w:val="000000"/>
          <w:sz w:val="28"/>
        </w:rPr>
        <w:t>
      29)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2"/>
    <w:bookmarkStart w:name="z46" w:id="33"/>
    <w:p>
      <w:pPr>
        <w:spacing w:after="0"/>
        <w:ind w:left="0"/>
        <w:jc w:val="both"/>
      </w:pPr>
      <w:r>
        <w:rPr>
          <w:rFonts w:ascii="Times New Roman"/>
          <w:b w:val="false"/>
          <w:i w:val="false"/>
          <w:color w:val="000000"/>
          <w:sz w:val="28"/>
        </w:rPr>
        <w:t>
      30) электрмен жабдықтау – электр энергиясын өндіру, беру және тұтынушыларға сату жөніндегі қызмет.</w:t>
      </w:r>
    </w:p>
    <w:bookmarkEnd w:id="33"/>
    <w:bookmarkStart w:name="z47" w:id="3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4"/>
    <w:bookmarkStart w:name="z48" w:id="35"/>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5"/>
    <w:bookmarkStart w:name="z49" w:id="3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6"/>
    <w:bookmarkStart w:name="z50" w:id="37"/>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7"/>
    <w:bookmarkStart w:name="z51" w:id="38"/>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8"/>
    <w:bookmarkStart w:name="z52" w:id="39"/>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9"/>
    <w:bookmarkStart w:name="z53" w:id="40"/>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0"/>
    <w:bookmarkStart w:name="z54" w:id="4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1"/>
    <w:bookmarkStart w:name="z55" w:id="42"/>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2"/>
    <w:bookmarkStart w:name="z56" w:id="43"/>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3"/>
    <w:bookmarkStart w:name="z57" w:id="44"/>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4"/>
    <w:bookmarkStart w:name="z58" w:id="4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5"/>
    <w:bookmarkStart w:name="z59" w:id="46"/>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6"/>
    <w:bookmarkStart w:name="z60" w:id="4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7"/>
    <w:bookmarkStart w:name="z61" w:id="4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8"/>
    <w:bookmarkStart w:name="z62" w:id="49"/>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9"/>
    <w:bookmarkStart w:name="z63" w:id="50"/>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0"/>
    <w:bookmarkStart w:name="z64" w:id="51"/>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1"/>
    <w:bookmarkStart w:name="z65" w:id="5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2"/>
    <w:bookmarkStart w:name="z66" w:id="53"/>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3"/>
    <w:bookmarkStart w:name="z67" w:id="54"/>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4"/>
    <w:bookmarkStart w:name="z68" w:id="55"/>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9" w:id="56"/>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70" w:id="57"/>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71" w:id="58"/>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8"/>
    <w:bookmarkStart w:name="z72" w:id="59"/>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9"/>
    <w:bookmarkStart w:name="z73" w:id="60"/>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0"/>
    <w:bookmarkStart w:name="z74" w:id="61"/>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1"/>
    <w:bookmarkStart w:name="z75" w:id="62"/>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2"/>
    <w:bookmarkStart w:name="z76" w:id="63"/>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3"/>
    <w:bookmarkStart w:name="z77" w:id="6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4"/>
    <w:bookmarkStart w:name="z78" w:id="6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5"/>
    <w:bookmarkStart w:name="z79" w:id="6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6"/>
    <w:bookmarkStart w:name="z80" w:id="6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7"/>
    <w:bookmarkStart w:name="z81" w:id="6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8"/>
    <w:bookmarkStart w:name="z82" w:id="6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9"/>
    <w:bookmarkStart w:name="z83" w:id="7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0"/>
    <w:bookmarkStart w:name="z84" w:id="7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1"/>
    <w:bookmarkStart w:name="z85" w:id="72"/>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2"/>
    <w:bookmarkStart w:name="z86" w:id="73"/>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3"/>
    <w:bookmarkStart w:name="z87" w:id="74"/>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4"/>
    <w:bookmarkStart w:name="z88" w:id="75"/>
    <w:p>
      <w:pPr>
        <w:spacing w:after="0"/>
        <w:ind w:left="0"/>
        <w:jc w:val="both"/>
      </w:pPr>
      <w:r>
        <w:rPr>
          <w:rFonts w:ascii="Times New Roman"/>
          <w:b w:val="false"/>
          <w:i w:val="false"/>
          <w:color w:val="000000"/>
          <w:sz w:val="28"/>
        </w:rPr>
        <w:t>
      22. Тұтынушы:</w:t>
      </w:r>
    </w:p>
    <w:bookmarkEnd w:id="75"/>
    <w:bookmarkStart w:name="z89" w:id="7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6"/>
    <w:bookmarkStart w:name="z90" w:id="7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7"/>
    <w:bookmarkStart w:name="z91" w:id="7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8"/>
    <w:bookmarkStart w:name="z92" w:id="7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9"/>
    <w:bookmarkStart w:name="z93" w:id="8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0"/>
    <w:bookmarkStart w:name="z94" w:id="8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1"/>
    <w:bookmarkStart w:name="z95" w:id="8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2"/>
    <w:bookmarkStart w:name="z96" w:id="8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3"/>
    <w:bookmarkStart w:name="z97" w:id="84"/>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4"/>
    <w:bookmarkStart w:name="z98" w:id="85"/>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5"/>
    <w:bookmarkStart w:name="z99" w:id="86"/>
    <w:p>
      <w:pPr>
        <w:spacing w:after="0"/>
        <w:ind w:left="0"/>
        <w:jc w:val="both"/>
      </w:pPr>
      <w:r>
        <w:rPr>
          <w:rFonts w:ascii="Times New Roman"/>
          <w:b w:val="false"/>
          <w:i w:val="false"/>
          <w:color w:val="000000"/>
          <w:sz w:val="28"/>
        </w:rPr>
        <w:t>
      23. Жеткізуші:</w:t>
      </w:r>
    </w:p>
    <w:bookmarkEnd w:id="86"/>
    <w:bookmarkStart w:name="z100" w:id="8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7"/>
    <w:bookmarkStart w:name="z101" w:id="88"/>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8"/>
    <w:bookmarkStart w:name="z102" w:id="8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9"/>
    <w:bookmarkStart w:name="z103" w:id="9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0"/>
    <w:bookmarkStart w:name="z104" w:id="9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1"/>
    <w:bookmarkStart w:name="z105" w:id="9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2"/>
    <w:bookmarkStart w:name="z106" w:id="9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3"/>
    <w:bookmarkStart w:name="z107" w:id="94"/>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4"/>
    <w:bookmarkStart w:name="z108" w:id="9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5"/>
    <w:bookmarkStart w:name="z109" w:id="96"/>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6"/>
    <w:bookmarkStart w:name="z110" w:id="9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7"/>
    <w:bookmarkStart w:name="z111" w:id="98"/>
    <w:p>
      <w:pPr>
        <w:spacing w:after="0"/>
        <w:ind w:left="0"/>
        <w:jc w:val="both"/>
      </w:pPr>
      <w:r>
        <w:rPr>
          <w:rFonts w:ascii="Times New Roman"/>
          <w:b w:val="false"/>
          <w:i w:val="false"/>
          <w:color w:val="000000"/>
          <w:sz w:val="28"/>
        </w:rPr>
        <w:t xml:space="preserve">
      24.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8"/>
    <w:bookmarkStart w:name="z112" w:id="99"/>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99"/>
    <w:bookmarkStart w:name="z113" w:id="100"/>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0"/>
    <w:bookmarkStart w:name="z114" w:id="101"/>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1"/>
    <w:bookmarkStart w:name="z115" w:id="102"/>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2"/>
    <w:bookmarkStart w:name="z116" w:id="103"/>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3"/>
    <w:bookmarkStart w:name="z117" w:id="104"/>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4"/>
    <w:bookmarkStart w:name="z118" w:id="105"/>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5"/>
    <w:bookmarkStart w:name="z119" w:id="106"/>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6"/>
    <w:bookmarkStart w:name="z120" w:id="107"/>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7"/>
    <w:bookmarkStart w:name="z121" w:id="108"/>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8"/>
    <w:bookmarkStart w:name="z122" w:id="109"/>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23" w:id="110"/>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0"/>
    <w:bookmarkStart w:name="z124" w:id="111"/>
    <w:p>
      <w:pPr>
        <w:spacing w:after="0"/>
        <w:ind w:left="0"/>
        <w:jc w:val="left"/>
      </w:pPr>
      <w:r>
        <w:rPr>
          <w:rFonts w:ascii="Times New Roman"/>
          <w:b/>
          <w:i w:val="false"/>
          <w:color w:val="000000"/>
        </w:rPr>
        <w:t xml:space="preserve"> 5 - тарау. БЕО-ның талаптары мен жұмыс тәртібі.</w:t>
      </w:r>
    </w:p>
    <w:bookmarkEnd w:id="111"/>
    <w:bookmarkStart w:name="z125" w:id="112"/>
    <w:p>
      <w:pPr>
        <w:spacing w:after="0"/>
        <w:ind w:left="0"/>
        <w:jc w:val="both"/>
      </w:pPr>
      <w:r>
        <w:rPr>
          <w:rFonts w:ascii="Times New Roman"/>
          <w:b w:val="false"/>
          <w:i w:val="false"/>
          <w:color w:val="000000"/>
          <w:sz w:val="28"/>
        </w:rPr>
        <w:t>
      37.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2"/>
    <w:bookmarkStart w:name="z126" w:id="113"/>
    <w:p>
      <w:pPr>
        <w:spacing w:after="0"/>
        <w:ind w:left="0"/>
        <w:jc w:val="both"/>
      </w:pPr>
      <w:r>
        <w:rPr>
          <w:rFonts w:ascii="Times New Roman"/>
          <w:b w:val="false"/>
          <w:i w:val="false"/>
          <w:color w:val="000000"/>
          <w:sz w:val="28"/>
        </w:rPr>
        <w:t>
      38.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7" w:id="114"/>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8" w:id="115"/>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9" w:id="116"/>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16"/>
    <w:bookmarkStart w:name="z130" w:id="117"/>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31" w:id="118"/>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18"/>
    <w:bookmarkStart w:name="z132" w:id="119"/>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33" w:id="120"/>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0"/>
    <w:bookmarkStart w:name="z134"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35"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36"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7" w:id="124"/>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 БЕО міндетті:</w:t>
      </w:r>
    </w:p>
    <w:bookmarkEnd w:id="124"/>
    <w:bookmarkStart w:name="z138" w:id="125"/>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5"/>
    <w:bookmarkStart w:name="z139" w:id="126"/>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6"/>
    <w:bookmarkStart w:name="z140" w:id="127"/>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7"/>
    <w:bookmarkStart w:name="z141" w:id="128"/>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28"/>
    <w:bookmarkStart w:name="z142" w:id="129"/>
    <w:p>
      <w:pPr>
        <w:spacing w:after="0"/>
        <w:ind w:left="0"/>
        <w:jc w:val="both"/>
      </w:pPr>
      <w:r>
        <w:rPr>
          <w:rFonts w:ascii="Times New Roman"/>
          <w:b w:val="false"/>
          <w:i w:val="false"/>
          <w:color w:val="000000"/>
          <w:sz w:val="28"/>
        </w:rPr>
        <w:t>
      48. БЕО-ға қойылатын талаптар:</w:t>
      </w:r>
    </w:p>
    <w:bookmarkEnd w:id="129"/>
    <w:bookmarkStart w:name="z143" w:id="130"/>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0"/>
    <w:bookmarkStart w:name="z144" w:id="131"/>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1"/>
    <w:bookmarkStart w:name="z145" w:id="132"/>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2"/>
    <w:bookmarkStart w:name="z146" w:id="133"/>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3"/>
    <w:bookmarkStart w:name="z147" w:id="134"/>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4"/>
    <w:bookmarkStart w:name="z148" w:id="135"/>
    <w:p>
      <w:pPr>
        <w:spacing w:after="0"/>
        <w:ind w:left="0"/>
        <w:jc w:val="both"/>
      </w:pPr>
      <w:r>
        <w:rPr>
          <w:rFonts w:ascii="Times New Roman"/>
          <w:b w:val="false"/>
          <w:i w:val="false"/>
          <w:color w:val="000000"/>
          <w:sz w:val="28"/>
        </w:rPr>
        <w:t>
      49. БЕО функциялары:</w:t>
      </w:r>
    </w:p>
    <w:bookmarkEnd w:id="135"/>
    <w:bookmarkStart w:name="z149" w:id="136"/>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6"/>
    <w:bookmarkStart w:name="z150" w:id="137"/>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7"/>
    <w:bookmarkStart w:name="z151" w:id="138"/>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8"/>
    <w:bookmarkStart w:name="z152" w:id="139"/>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39"/>
    <w:bookmarkStart w:name="z153" w:id="140"/>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0"/>
    <w:bookmarkStart w:name="z154" w:id="141"/>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1"/>
    <w:bookmarkStart w:name="z155" w:id="142"/>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2"/>
    <w:bookmarkStart w:name="z156" w:id="143"/>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3"/>
    <w:bookmarkStart w:name="z157" w:id="144"/>
    <w:p>
      <w:pPr>
        <w:spacing w:after="0"/>
        <w:ind w:left="0"/>
        <w:jc w:val="both"/>
      </w:pPr>
      <w:r>
        <w:rPr>
          <w:rFonts w:ascii="Times New Roman"/>
          <w:b w:val="false"/>
          <w:i w:val="false"/>
          <w:color w:val="000000"/>
          <w:sz w:val="28"/>
        </w:rPr>
        <w:t>
      50. БЕО қызметінің нәтижелілігін бағалау:</w:t>
      </w:r>
    </w:p>
    <w:bookmarkEnd w:id="144"/>
    <w:bookmarkStart w:name="z158" w:id="145"/>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5"/>
    <w:bookmarkStart w:name="z159" w:id="146"/>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6"/>
    <w:bookmarkStart w:name="z160" w:id="147"/>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47"/>
    <w:bookmarkStart w:name="z161" w:id="148"/>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48"/>
    <w:bookmarkStart w:name="z162" w:id="149"/>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49"/>
    <w:bookmarkStart w:name="z163" w:id="150"/>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0"/>
    <w:bookmarkStart w:name="z164" w:id="151"/>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1"/>
    <w:bookmarkStart w:name="z165" w:id="152"/>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2"/>
    <w:bookmarkStart w:name="z166" w:id="153"/>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3"/>
    <w:bookmarkStart w:name="z167" w:id="154"/>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4"/>
    <w:bookmarkStart w:name="z168" w:id="155"/>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5"/>
    <w:bookmarkStart w:name="z169" w:id="156"/>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6"/>
    <w:bookmarkStart w:name="z170" w:id="157"/>
    <w:p>
      <w:pPr>
        <w:spacing w:after="0"/>
        <w:ind w:left="0"/>
        <w:jc w:val="left"/>
      </w:pPr>
      <w:r>
        <w:rPr>
          <w:rFonts w:ascii="Times New Roman"/>
          <w:b/>
          <w:i w:val="false"/>
          <w:color w:val="000000"/>
        </w:rPr>
        <w:t xml:space="preserve"> 6-тарау. Дауларды шешу тәртібі</w:t>
      </w:r>
    </w:p>
    <w:bookmarkEnd w:id="157"/>
    <w:bookmarkStart w:name="z171" w:id="158"/>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8"/>
    <w:bookmarkStart w:name="z172" w:id="159"/>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59"/>
    <w:bookmarkStart w:name="z173" w:id="16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0"/>
    <w:bookmarkStart w:name="z174" w:id="16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1"/>
    <w:bookmarkStart w:name="z175" w:id="162"/>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2"/>
    <w:bookmarkStart w:name="z176" w:id="16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3"/>
    <w:bookmarkStart w:name="z177" w:id="16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4"/>
    <w:bookmarkStart w:name="z178" w:id="16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5"/>
    <w:bookmarkStart w:name="z179" w:id="16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6"/>
    <w:bookmarkStart w:name="z180" w:id="16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7"/>
    <w:bookmarkStart w:name="z181" w:id="16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68"/>
    <w:bookmarkStart w:name="z182" w:id="16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69"/>
    <w:bookmarkStart w:name="z183" w:id="17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0"/>
    <w:bookmarkStart w:name="z184" w:id="171"/>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1"/>
    <w:bookmarkStart w:name="z185" w:id="17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2"/>
    <w:bookmarkStart w:name="z186" w:id="17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3"/>
    <w:bookmarkStart w:name="z187" w:id="17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4"/>
    <w:bookmarkStart w:name="z188" w:id="175"/>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5"/>
    <w:bookmarkStart w:name="z189" w:id="17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6"/>
    <w:bookmarkStart w:name="z190" w:id="177"/>
    <w:p>
      <w:pPr>
        <w:spacing w:after="0"/>
        <w:ind w:left="0"/>
        <w:jc w:val="left"/>
      </w:pPr>
      <w:r>
        <w:rPr>
          <w:rFonts w:ascii="Times New Roman"/>
          <w:b/>
          <w:i w:val="false"/>
          <w:color w:val="000000"/>
        </w:rPr>
        <w:t xml:space="preserve"> 7-тарау. Қорытынды ережелер</w:t>
      </w:r>
    </w:p>
    <w:bookmarkEnd w:id="177"/>
    <w:bookmarkStart w:name="z191" w:id="178"/>
    <w:p>
      <w:pPr>
        <w:spacing w:after="0"/>
        <w:ind w:left="0"/>
        <w:jc w:val="both"/>
      </w:pPr>
      <w:r>
        <w:rPr>
          <w:rFonts w:ascii="Times New Roman"/>
          <w:b w:val="false"/>
          <w:i w:val="false"/>
          <w:color w:val="000000"/>
          <w:sz w:val="28"/>
        </w:rPr>
        <w:t>
      56.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8"/>
    <w:bookmarkStart w:name="z192" w:id="17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бойынша </w:t>
            </w:r>
            <w:r>
              <w:br/>
            </w: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Нысан</w:t>
            </w:r>
          </w:p>
        </w:tc>
      </w:tr>
    </w:tbl>
    <w:bookmarkStart w:name="z194" w:id="180"/>
    <w:p>
      <w:pPr>
        <w:spacing w:after="0"/>
        <w:ind w:left="0"/>
        <w:jc w:val="both"/>
      </w:pPr>
      <w:r>
        <w:rPr>
          <w:rFonts w:ascii="Times New Roman"/>
          <w:b w:val="false"/>
          <w:i w:val="false"/>
          <w:color w:val="000000"/>
          <w:sz w:val="28"/>
        </w:rPr>
        <w:t>
      Біріңғай төлем құжаты/Единый платежный документ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Өсімақы/</w:t>
            </w:r>
          </w:p>
          <w:bookmarkEnd w:id="181"/>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2"/>
    <w:p>
      <w:pPr>
        <w:spacing w:after="0"/>
        <w:ind w:left="0"/>
        <w:jc w:val="both"/>
      </w:pPr>
      <w:r>
        <w:rPr>
          <w:rFonts w:ascii="Times New Roman"/>
          <w:b w:val="false"/>
          <w:i w:val="false"/>
          <w:color w:val="000000"/>
          <w:sz w:val="28"/>
        </w:rPr>
        <w:t>
      Төлеу мерзімі "___" жыл/Срок оплаты "___" года</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