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64c4" w14:textId="77664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2022 жылғы 26 желтоқсандағы № 32/2-VII "Өскемен қаласының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2023 жылғы 21 қыркүйектегі № 9/13-VIII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Өскемен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"Өскемен қаласының 2023-2025 жылдарға арналған бюджеті туралы" 2022 жылғы 26 желтоқсандағы № 32/2-VII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176851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қаланың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2023 жылға арналған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105 484 630,0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55 077 520,5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438 023,5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6 049 752,0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43 919 334,0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109 209 701,0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-8 805,0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8 805,0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556 259,0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572 074,0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15 815,0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-4 272 525,0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4 272 525,0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8 093 425,0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5 955 791,0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2 134 891,0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Өскемен қаласының 2023 жылға арналған жергілікті атқарушы органының резерві 757 087,4 мың теңге сомасында бекітілсін.";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жылғы 1 қаңтардан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Өскемен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9/13-VIII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105 484 630,0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55 077 520,5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36 147 547,5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21 721 666,5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14 425 881,0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7 324 647,0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7 324 647,0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7 150 183,0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4 418 183,0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438 023,5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6 049 752,0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5 747 857,0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5 747 857,0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43 919 334,0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43 919 334,0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43 919 334,0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109 209 701,0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2 689 127,6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577 009,7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533 134,6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410 865,3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1 082 014,7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1 082 014,7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206 229,3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155 725,4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4 749 280,2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4 357 730,7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780 777,3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489 546,5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708 431,3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391 549,5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391 549,5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53 056 529,7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6 121 928,9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1 863 213,8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1 399 429,5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860 257,2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1 691 043,2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45 750 889,7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12 675 174,3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32 145 486,6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1 183 711,1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330 608,7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311 103,9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457 065,6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807 147,3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482 331,1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283 939,6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293 950,6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14 811 016,4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14 551 359,4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3 577 255,0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4 607 980,7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4 012 578,6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2 123 022,8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1 499 989,4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757 087,4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757 087,4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1 423 883,3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1 423 883,3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1 423 883,3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29 301 720,0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29 301 720,0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28 992 075,0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-4 272 525,0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4 272 525,0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8 093 425,0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8 093 425,0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8 093 425,0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2 134 891,0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