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32cc7" w14:textId="f932c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оқытуға мемлекеттік білім беру тапсырысын, ата-ана төлемақысының мөлшерін бекіту туралы</w:t>
      </w:r>
    </w:p>
    <w:p>
      <w:pPr>
        <w:spacing w:after="0"/>
        <w:ind w:left="0"/>
        <w:jc w:val="both"/>
      </w:pPr>
      <w:r>
        <w:rPr>
          <w:rFonts w:ascii="Times New Roman"/>
          <w:b w:val="false"/>
          <w:i w:val="false"/>
          <w:color w:val="000000"/>
          <w:sz w:val="28"/>
        </w:rPr>
        <w:t>Шығыс Қазақстан облысы әкімдігінің 2023 жылғы 21 желтоқсандағы № 299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қаулының қолданысқа енгізілу тәртібін </w:t>
      </w:r>
      <w:r>
        <w:rPr>
          <w:rFonts w:ascii="Times New Roman"/>
          <w:b w:val="false"/>
          <w:i w:val="false"/>
          <w:color w:val="ff0000"/>
          <w:sz w:val="28"/>
        </w:rPr>
        <w:t>5-т</w:t>
      </w:r>
      <w:r>
        <w:rPr>
          <w:rFonts w:ascii="Times New Roman"/>
          <w:b w:val="false"/>
          <w:i w:val="false"/>
          <w:color w:val="ff0000"/>
          <w:sz w:val="28"/>
        </w:rPr>
        <w:t>. қараңыз.</w:t>
      </w:r>
    </w:p>
    <w:bookmarkStart w:name="z7" w:id="0"/>
    <w:p>
      <w:pPr>
        <w:spacing w:after="0"/>
        <w:ind w:left="0"/>
        <w:jc w:val="both"/>
      </w:pPr>
      <w:r>
        <w:rPr>
          <w:rFonts w:ascii="Times New Roman"/>
          <w:b w:val="false"/>
          <w:i w:val="false"/>
          <w:color w:val="000000"/>
          <w:sz w:val="28"/>
        </w:rPr>
        <w:t xml:space="preserve">
      "Білім туралы" Қазақстан Республикасы Заңының 6-бабы </w:t>
      </w:r>
      <w:r>
        <w:rPr>
          <w:rFonts w:ascii="Times New Roman"/>
          <w:b w:val="false"/>
          <w:i w:val="false"/>
          <w:color w:val="000000"/>
          <w:sz w:val="28"/>
        </w:rPr>
        <w:t>2-тармағының</w:t>
      </w:r>
      <w:r>
        <w:rPr>
          <w:rFonts w:ascii="Times New Roman"/>
          <w:b w:val="false"/>
          <w:i w:val="false"/>
          <w:color w:val="000000"/>
          <w:sz w:val="28"/>
        </w:rPr>
        <w:t xml:space="preserve"> 7-3) тармақшасына сәйкес Шығыс Қазақстан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мектепке дейінгі тәрбие мен оқытуға мемлекеттік білім беру тапсырысы бекітілсін.</w:t>
      </w:r>
    </w:p>
    <w:bookmarkEnd w:id="1"/>
    <w:bookmarkStart w:name="z9"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мектепке дейінгі тәрбие мен оқытуға ата-ана төлемақының мөлшері бекітілсін.</w:t>
      </w:r>
    </w:p>
    <w:bookmarkEnd w:id="2"/>
    <w:bookmarkStart w:name="z10" w:id="3"/>
    <w:p>
      <w:pPr>
        <w:spacing w:after="0"/>
        <w:ind w:left="0"/>
        <w:jc w:val="both"/>
      </w:pPr>
      <w:r>
        <w:rPr>
          <w:rFonts w:ascii="Times New Roman"/>
          <w:b w:val="false"/>
          <w:i w:val="false"/>
          <w:color w:val="000000"/>
          <w:sz w:val="28"/>
        </w:rPr>
        <w:t>
      3. "Шығыс Қазақстан облысының білім басқармасы" мемлекеттік мекемесі заңнамада белгіленген тәртіппен:</w:t>
      </w:r>
    </w:p>
    <w:bookmarkEnd w:id="3"/>
    <w:bookmarkStart w:name="z11" w:id="4"/>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көшірмелерін Қазақстан Республикасының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4"/>
    <w:bookmarkStart w:name="z12" w:id="5"/>
    <w:p>
      <w:pPr>
        <w:spacing w:after="0"/>
        <w:ind w:left="0"/>
        <w:jc w:val="both"/>
      </w:pPr>
      <w:r>
        <w:rPr>
          <w:rFonts w:ascii="Times New Roman"/>
          <w:b w:val="false"/>
          <w:i w:val="false"/>
          <w:color w:val="000000"/>
          <w:sz w:val="28"/>
        </w:rPr>
        <w:t>
      2) осы қаулыны ресми жарияланғаннан кейін облыс әкімдігінің интернет-ресурсында орналастырылуын қамтамасыз етсін.</w:t>
      </w:r>
    </w:p>
    <w:bookmarkEnd w:id="5"/>
    <w:bookmarkStart w:name="z13" w:id="6"/>
    <w:p>
      <w:pPr>
        <w:spacing w:after="0"/>
        <w:ind w:left="0"/>
        <w:jc w:val="both"/>
      </w:pPr>
      <w:r>
        <w:rPr>
          <w:rFonts w:ascii="Times New Roman"/>
          <w:b w:val="false"/>
          <w:i w:val="false"/>
          <w:color w:val="000000"/>
          <w:sz w:val="28"/>
        </w:rPr>
        <w:t>
      4. Осы қаулының орындалуын бақылау облыс әкімінің жетекшілік ететін орынбасарына жүктелсін.</w:t>
      </w:r>
    </w:p>
    <w:bookmarkEnd w:id="6"/>
    <w:bookmarkStart w:name="z14" w:id="7"/>
    <w:p>
      <w:pPr>
        <w:spacing w:after="0"/>
        <w:ind w:left="0"/>
        <w:jc w:val="both"/>
      </w:pPr>
      <w:r>
        <w:rPr>
          <w:rFonts w:ascii="Times New Roman"/>
          <w:b w:val="false"/>
          <w:i w:val="false"/>
          <w:color w:val="000000"/>
          <w:sz w:val="28"/>
        </w:rPr>
        <w:t>
      5. Осы қаулы оның алғашқы ресми жарияланған күнінен бастап қолданысқа енгізіледі және 2023 жылғы 1 қыркүйектен бастап туындаған құқықтық қатынастарға қолданылады.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әкімдігінің </w:t>
            </w:r>
            <w:r>
              <w:br/>
            </w:r>
            <w:r>
              <w:rPr>
                <w:rFonts w:ascii="Times New Roman"/>
                <w:b w:val="false"/>
                <w:i w:val="false"/>
                <w:color w:val="000000"/>
                <w:sz w:val="20"/>
              </w:rPr>
              <w:t xml:space="preserve">2023 жылғы "21" желтоқсандағы </w:t>
            </w:r>
            <w:r>
              <w:br/>
            </w:r>
            <w:r>
              <w:rPr>
                <w:rFonts w:ascii="Times New Roman"/>
                <w:b w:val="false"/>
                <w:i w:val="false"/>
                <w:color w:val="000000"/>
                <w:sz w:val="20"/>
              </w:rPr>
              <w:t xml:space="preserve">№ 299 қаулысына </w:t>
            </w:r>
            <w:r>
              <w:br/>
            </w:r>
            <w:r>
              <w:rPr>
                <w:rFonts w:ascii="Times New Roman"/>
                <w:b w:val="false"/>
                <w:i w:val="false"/>
                <w:color w:val="000000"/>
                <w:sz w:val="20"/>
              </w:rPr>
              <w:t>1-қосымша</w:t>
            </w:r>
          </w:p>
        </w:tc>
      </w:tr>
    </w:tbl>
    <w:bookmarkStart w:name="z17" w:id="8"/>
    <w:p>
      <w:pPr>
        <w:spacing w:after="0"/>
        <w:ind w:left="0"/>
        <w:jc w:val="left"/>
      </w:pPr>
      <w:r>
        <w:rPr>
          <w:rFonts w:ascii="Times New Roman"/>
          <w:b/>
          <w:i w:val="false"/>
          <w:color w:val="000000"/>
        </w:rPr>
        <w:t xml:space="preserve"> Мектепке дейінгі тәрбие мен оқытуға арналған мемлекеттік білім беру тапсырысы</w:t>
      </w:r>
    </w:p>
    <w:bookmarkEnd w:id="8"/>
    <w:p>
      <w:pPr>
        <w:spacing w:after="0"/>
        <w:ind w:left="0"/>
        <w:jc w:val="both"/>
      </w:pPr>
      <w:r>
        <w:rPr>
          <w:rFonts w:ascii="Times New Roman"/>
          <w:b w:val="false"/>
          <w:i w:val="false"/>
          <w:color w:val="ff0000"/>
          <w:sz w:val="28"/>
        </w:rPr>
        <w:t xml:space="preserve">
      Ескерту. 1-қосымша жаңа редакцияда - Шығыс Қазақстан облысы әкімдігінің 19.11.2025 </w:t>
      </w:r>
      <w:r>
        <w:rPr>
          <w:rFonts w:ascii="Times New Roman"/>
          <w:b w:val="false"/>
          <w:i w:val="false"/>
          <w:color w:val="ff0000"/>
          <w:sz w:val="28"/>
        </w:rPr>
        <w:t>№ 289</w:t>
      </w:r>
      <w:r>
        <w:rPr>
          <w:rFonts w:ascii="Times New Roman"/>
          <w:b w:val="false"/>
          <w:i w:val="false"/>
          <w:color w:val="ff0000"/>
          <w:sz w:val="28"/>
        </w:rPr>
        <w:t xml:space="preserve"> қаулысымен (алғашқы ресми жарияланған күнінен бастап қолданысқа енгізіледі және 01.01.2025 бастап туындаған құқықтық қатынастарға қолданылады).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 тәрбиеленушіге жұмсалатын шығыстардың орташа құны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сағаттық болу режимі бар топтар, оның ішінде шағын орталықтар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сағаттық болу режимі бар топтар, оның ішінде шағын орталықтар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күн болатын шағын орталықтар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 жанындағы мектепалды даярлық сыныптары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сағаттық болу режимі бар түзету топтары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аллергия ауруымен ауыратын, қант диабетімен ауыратын, әлжуаз және жиі ауыратын балаларға арналған 10,5 сағаттық болу режимі бар топтар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87 504</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әкімдігінің </w:t>
            </w:r>
            <w:r>
              <w:br/>
            </w:r>
            <w:r>
              <w:rPr>
                <w:rFonts w:ascii="Times New Roman"/>
                <w:b w:val="false"/>
                <w:i w:val="false"/>
                <w:color w:val="000000"/>
                <w:sz w:val="20"/>
              </w:rPr>
              <w:t xml:space="preserve">2023 жылғы "21" желтоқсандағы </w:t>
            </w:r>
            <w:r>
              <w:br/>
            </w:r>
            <w:r>
              <w:rPr>
                <w:rFonts w:ascii="Times New Roman"/>
                <w:b w:val="false"/>
                <w:i w:val="false"/>
                <w:color w:val="000000"/>
                <w:sz w:val="20"/>
              </w:rPr>
              <w:t xml:space="preserve">№ 299 қаулысына </w:t>
            </w:r>
            <w:r>
              <w:br/>
            </w:r>
            <w:r>
              <w:rPr>
                <w:rFonts w:ascii="Times New Roman"/>
                <w:b w:val="false"/>
                <w:i w:val="false"/>
                <w:color w:val="000000"/>
                <w:sz w:val="20"/>
              </w:rPr>
              <w:t>2-қосымша</w:t>
            </w:r>
          </w:p>
        </w:tc>
      </w:tr>
    </w:tbl>
    <w:bookmarkStart w:name="z19" w:id="9"/>
    <w:p>
      <w:pPr>
        <w:spacing w:after="0"/>
        <w:ind w:left="0"/>
        <w:jc w:val="left"/>
      </w:pPr>
      <w:r>
        <w:rPr>
          <w:rFonts w:ascii="Times New Roman"/>
          <w:b/>
          <w:i w:val="false"/>
          <w:color w:val="000000"/>
        </w:rPr>
        <w:t xml:space="preserve"> Мектепке дейінгі тәрбие мен оқытуға ата-ана төлемақысының мөлшері</w:t>
      </w:r>
    </w:p>
    <w:bookmarkEnd w:id="9"/>
    <w:p>
      <w:pPr>
        <w:spacing w:after="0"/>
        <w:ind w:left="0"/>
        <w:jc w:val="both"/>
      </w:pPr>
      <w:r>
        <w:rPr>
          <w:rFonts w:ascii="Times New Roman"/>
          <w:b w:val="false"/>
          <w:i w:val="false"/>
          <w:color w:val="ff0000"/>
          <w:sz w:val="28"/>
        </w:rPr>
        <w:t xml:space="preserve">
      Ескерту. 2-қосымша жаңа редакцияда - Шығыс Қазақстан облысы әкімдігінің 19.11.2025 </w:t>
      </w:r>
      <w:r>
        <w:rPr>
          <w:rFonts w:ascii="Times New Roman"/>
          <w:b w:val="false"/>
          <w:i w:val="false"/>
          <w:color w:val="ff0000"/>
          <w:sz w:val="28"/>
        </w:rPr>
        <w:t>№ 289</w:t>
      </w:r>
      <w:r>
        <w:rPr>
          <w:rFonts w:ascii="Times New Roman"/>
          <w:b w:val="false"/>
          <w:i w:val="false"/>
          <w:color w:val="ff0000"/>
          <w:sz w:val="28"/>
        </w:rPr>
        <w:t xml:space="preserve"> қаулысымен (алғашқы ресми жарияланған күнінен бастап қолданысқа енгізіледі және 01.01.2025 бастап туындаған құқықтық қатынастарға қолданылады).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ата-ананың ақы төлеу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 / бөбекжай (3 жасқа дейін / 3 жастан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толық күн болатын шағын орталық (3 жасқа дейін / 3 жастан бастап)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 23 500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 23 500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19 800/ 22 500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14 500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 (қала)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20 000/23 400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20 000/23 400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 (ауылдық 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20 000/23 400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20 000/23 400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18 600/ 23 000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18 600/ 23 000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18 000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15 000/18 000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(ауылдық 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 14 500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 14 500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 18 840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10 333/ 12 560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19 800/19 800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19 800/19 800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 17 500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14 500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 21 000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16 000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 20 000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13 000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 18 840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10 333/ 12560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 (қала)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17 000/21 000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 (ауылдық 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17 000/21 000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20 000/20 000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