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64ae" w14:textId="6e36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әкімдігінің 2023 жылғы 14 қарашадағы № 242 қаулысы</w:t>
      </w:r>
    </w:p>
    <w:p>
      <w:pPr>
        <w:spacing w:after="0"/>
        <w:ind w:left="0"/>
        <w:jc w:val="both"/>
      </w:pPr>
      <w:bookmarkStart w:name="z5"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18-бабының</w:t>
      </w:r>
      <w:r>
        <w:rPr>
          <w:rFonts w:ascii="Times New Roman"/>
          <w:b w:val="false"/>
          <w:i w:val="false"/>
          <w:color w:val="000000"/>
          <w:sz w:val="28"/>
        </w:rPr>
        <w:t xml:space="preserve">, 7-тармағына және </w:t>
      </w:r>
      <w:r>
        <w:rPr>
          <w:rFonts w:ascii="Times New Roman"/>
          <w:b w:val="false"/>
          <w:i w:val="false"/>
          <w:color w:val="000000"/>
          <w:sz w:val="28"/>
        </w:rPr>
        <w:t>107-бабының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(Қазақстан Республикасы нормативтік құқықтық актілерінің мемлекеттік тізілімінде № 32737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тәртіпте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2023 жылға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"Шығыс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көшірмесінің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қаулының ресми жарияланғанынан кейін Шығыс Қазақстан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халықты жұмыспен қамту мәселелері жөніндегі орынбасарына жүктелсін7</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14 </w:t>
            </w:r>
            <w:r>
              <w:br/>
            </w:r>
            <w:r>
              <w:rPr>
                <w:rFonts w:ascii="Times New Roman"/>
                <w:b w:val="false"/>
                <w:i w:val="false"/>
                <w:color w:val="000000"/>
                <w:sz w:val="20"/>
              </w:rPr>
              <w:t xml:space="preserve">қарашадағы № 242 қаулысына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2023 жылға мүгедектігі бар адамдар үшін жұмыс орындары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білім бөлімінің "№ 11 "Айгөлек" балабақша-бөбекжайы"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бойынша білім бөлімінің "№ 36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бойынша білім бөлімінің "№ 10 мектеп-гимназиясы"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"CK-KazAlem"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"Оралхан Бөкей атындағы орталықтандырылған кітапхана жүйесі"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бойынша білім бөлімінің "№ 18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 колледжі" шаруашылық жүргізу құқығындағы коммуналдық мемлекеттік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бойынша білім бөлімінің "№ 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"Дарындылық пен қосымша білім беруді дамытудың Шығыс Қазақстан ғылыми-әдістемелік "Дарын" орталығы"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бойынша білім бөлімінің "М. Әуезов атындағы № 17 орта мектебі" коммуналдық мемлекеттік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дәрігерлік амбулаториясы"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"Курмыш ЛТД"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"Кэмонт"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білім бөлімінің "№ 45 "Болашақ" бала бақша-бөбекжайы"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"АлмаСтор"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 Security" жауапкершілігі шектеулі серіктестігі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білім бөлімінің "№ 100 "Болашақ" бала бақша-бөбекжайы"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Өскемен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білім бөлімінің "№ 102 бала бақша-бөбекжайы"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политехникалық колледжі"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қаласы бойынша білім бөлімінің "Ахмер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 және әлеуметтік бағдарламаларды үйлестіру басқармасының "Риддер арнайы әлеуметтік қызметтер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 ГЭС "Компаниясы" жауапкершілігі шектеулі серіктестігінің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денсаулық сақтау басқармасының "Риддер қалалық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ЖЭО"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 41 "Теремок"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"Риддер көпсалалы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"Қуаныш"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"№2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ішкі саясат, мәдениет, тілдерді дамыту және спорт бөлімі" мемлекеттік мекемесінің "Мәдениет сарайы"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"Риддер аграрлық-техникалық колледжі"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"Балабақша-бастауыш мектеп" оқу-тәрбие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 мектеп-лицей"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"Шаңырақ" көпсалалы мектеп-гимназиясы"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"№14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"№12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"№10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"ВостокСтройКапитал"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Успех-Восток"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"Риддер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"ВостокЭнергоИндустрия"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қаласындағы "Амбулаториялық орталық" мекемесінің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"Шығысстройиндустрия"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"Дінмұхамед Қонаев атындағы №3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"№10 орта мектеп"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"Риддер қаласының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Электромонтаж"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"Инженер-сервис"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"Балапан"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 5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геологиялық барлау кәсіпорны"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жұмыспен қамту, әлеуметтік бағдарламалар және азаматтық хал актілерін тіркеу бөлімі"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"№17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"№25 "Ромашка"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"№1 Предгорное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әкімдігінің "Абай атындағы мәдениет үйі"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және 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"Милейко"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"Виситаев Р.Д."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"Племптица"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"Дінмұхамед Қонаев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"Ахмет Байтұрсынұлы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"Черемшанка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"Уваровское"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 Строй"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"Мәлік Ғабдуллин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"Бауыржан Момышұлы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"Ы. Алтынсарин атындағы Глубокое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 1 Белоусовка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"ПчҰлка"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"Глубокое ауданының аудандық ауруханасы" шаруашылық жүргізу құқығындағы коммуналдық мемлекеттік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техникалық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"Секисовка орта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"Оралхан Бөкей атындағы қазақ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"Опытное поле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"Белоусовка бастауыш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аграрлық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"Глубокое ауданының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әкімдігінің шаруашылық жүргізу құқығындағы Глубокое к. "Теплоэнергия"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"Малоубинка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"ШАХАН-АТА"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"Малая Уба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ауыл шаруашылық тәжірибе станциясы"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жұмыспен қамту және әлеуметтік бағдарламалар бөлімі"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"Жаңа Ертіс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"Степное негізгі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"Черемшанка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хозяйство масличных культур"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"Предгорное орта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"Х.Мұстафина атындағы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"М.Дауленов атындағы мектеп-интернаты"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"Кеңсай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"Жарсу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"Мукарама атындағы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"Шілікты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"М.Әуезов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"Ю.Гагарин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"Айнабұлақ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"Зайсан технология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"Қаратал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"Сарытерек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"Горняк" мәдени-бос уақыт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"№1 түзету мектеп-интернаты"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қаласының технология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"Алтай қаласының №11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"Алтай қаласының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орталықтандырылған кітапхана жүйесі"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мүгедектер мен қарттарға әлеуметтік қызмет көрсету аумақтық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"Шығыс Қазақстан облысының Алтай ауданы Грехово кентінде мүгедектер үшін оңалту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"Тұрғысын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"Соловьево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"Стройшахтопроект"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"Алтай қаласының № 8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№2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"Cейтқамза Ластаев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"Рыков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"Ново-Березовка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"Өрел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"Жамбыл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"Қабдош Дамитов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аграрлық-техникалық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"Үлкен Нарын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"Солоновка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"Малонарым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"Чернова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"Оралхан Бөкей атындағы Белқарағай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"Ново-Хайрузовка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18 жастан асқан психоневрологиялық патологиясы бар мүгедектерге және қарт азаматтарға арнаулы әлеуметтік қызмет көрсету жөніндегі Катонқарағай аумақтық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"Балбөбек"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"Үлкен Нарын ауылдық 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"Әбдікерім атындағы Шыңғыстай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"Катонқарағай ауданының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"Ақсу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"Самар аграрлық - техникалық колледжі" коммуналдық мемлекекттік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Самар ауданы бойынша білім бөлімінің "Ж. Болғанбаев атындағы Самар орта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"Самар арнайы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 -құрылыс басқармасы"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"Қаратоғай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"Құйған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"Ю.А.Гагарин атындағы №1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"№3 Күршім 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"№1 Марқакөл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әкімдігінің "Аумақтық әлеуметтік көмек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"Күршім ауданының көпсалалы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"Н.Островский атындағы №4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"Құмаш Нұрғалиев атындағы 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"Қалжыр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"№5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"Балауса- Балғын"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"М.Әуезов атындағы Ақжар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"Қ. Билялов атындағы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құс фабрикасы"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 шаруашылық колледжі"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мәдениет, тілдерді дамыту, дене шынықтыру және спорт бөлімі" мемлекеттік мекемесінің "Дарын"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"Багратион-2" шаруашылық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"Асубұлақ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"Герасимовка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"М. Ломоносов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"Р.Мәрсеков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"А.С. Пушкин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"Таврия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"Т.Тохтаров атындағы мектеп-балабақшасы"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"Айжұлдыз" бөбекжайы" коммуналдық мемлекеттік қазыналық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сақтаубасқармасының "Шемонаиха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 жұмыспен қамту және әлеуметтік бағдарламаларды үйлестіру басқармасының "Зевакин арнайы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"Первомай арнайы әлеуметтік қызмет көрсету орталығы" коммуналдық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"УБА" шипажайы"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"Шемонаиха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мәдениет үйі"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жұмыспен қамту және әлеуметтік бағдарламалар бөлімі"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"Верх-Уба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 А. Островский атындағы №1 жалпы орта білім беретін мектеп 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 А. Гагарин атындағы №3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"Ахмет Байтұрсынұлы атындағы №5 жалпы орта білім беретін мектеп-бөбекжай 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 М. Карбышев атындағы первомай жалпы орта білім беретін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"И.М.Астафьев атындағы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"Верх-Уба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"А.С.Иванов атындағы Выдриха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"Камышинка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 білім басқармасы Шемонаиха ауданы бойынша білім бөлімінің "Октябрь жалпы орта білім беретн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"Сугатовка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"Ақбота"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"АлҰнушка"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"Сәби әлемі" балабақша-бөбежайы"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сенім (коммандикттік)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серіктестігінің филиалы -"ВОСТОКАВТОТРАНС"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"Шемонаихинское"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"Дакиев Ержан Мейрамович" жеке кәсіпкерлігі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