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c4fd" w14:textId="22ec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2023 жылғы 11 мамырдағы № 10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1-тармақ </w:t>
      </w:r>
      <w:r>
        <w:rPr>
          <w:rFonts w:ascii="Times New Roman"/>
          <w:b w:val="false"/>
          <w:i w:val="false"/>
          <w:color w:val="000000"/>
          <w:sz w:val="28"/>
        </w:rPr>
        <w:t>15-тармақшасына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2014 жылғы 6 қарашадағы № 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9946 тіркелген) 6-тармағына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1. Сауран ауданының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басшылық лауазымдарды атқаратын адамдарды қоспағанда ауылдар, кенттер, ауылдық округтер әкімдері аппараттарының "Б" корпусының мемлекеттік қызметшілеріне қажеттілікті ескере отырып, 2023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