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0a3b2" w14:textId="3b0a3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Келес аудандық мәслихатының 2022 жылғы 28 желтоқсандағы № 22-187-VII "2023-2025 жылдарға арналған ауыл және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Келес аудандық мәслихатының 2023 жылғы 10 қарашадағы № 7-70-VIII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Келес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Келес аудандық мәслихатының "2023-2025 жылдарға арналған ауыл және ауылдық округтер бюджеттері туралы" 2022 жылғы 28 желтоқсандағы №22-187-VІІ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12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Абай ауылының 2023-2025 жылдарға арналған бюджеті 1, 2 және 3-қосымшаларға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187 396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121 679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65 717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190 478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3 082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3082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Бірлесу ауылдық округінің 2023-2025 жылдарға арналған бюджеті 4, 5 және 6-қосымшаларға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105 274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7 615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97 659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105 470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Ұшқын ауылдық округінің 2023-2025 жылдарға арналған бюджеті 7, 8 және 9-қосымшаларға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60 119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12 538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47 581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60 357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Жамбыл ауылдық округінің 2023-2025 жылдарға арналған бюджеті 10, 11 және 12-қосымшаға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54 137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8 993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45 144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54 164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Бозай ауылдық округінің 2023-2025 жылдарға арналған бюджеті 13, 14 және 15-қосымшаларға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45 361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5 719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39 642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45 584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Бірлік ауылдық округінің 2023-2025 жылдарға арналған бюджеті 16, 17 және 18-қосымшаларға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146 351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14 142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132 209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146 809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Ақтөбе ауылдық округінің 2023-2025 жылдарға арналған бюджеті 19, 20 және 21-қосымшаларға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148 401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72 832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75 569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151 918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-3 517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3 517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3 517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Ошақты ауылдық округінің 2023-2025 жылдарға арналған бюджеті 22, 23 және 24-қосымшаларға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87 815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26 733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61 082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89 046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1 231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1 231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Қошқарата ауылдық округінің 2023-2025 жылдарға арналған бюджеті 25, 26 және 27-қосымшаларға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121 460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40 409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81 051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123 092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-1 632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1 632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1 632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Алпамыс батыр ауылдық округінің 2023-2025 жылдарға арналған бюджеті 28, 29 және 30-қосымшаларға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50 408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9 467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40 941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50 657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Біртілек ауылдық округінің 2023-2025 жылдарға арналған бюджеті 31, 32 және 33-қосымшаларға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117 052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42 711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74 341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120 334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-3 282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3 282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3 282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Жүзімдік ауылдық округінің 2023-2025 жылдарға арналған бюджеті 34, 35 және 36-қосымшаларға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71 991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6 891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65 100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72 588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597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Н.Шаулиев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қарашадағы №7-70-VIII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№22-187-VII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ауылының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қарашадағы №7-70-VIII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№22-187-VII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Бірлесу ауылдық округінің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қарашадағы №7-70-VIII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№22-187-VII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Ұшқын ауылдық округінің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қарашадағы №7-70-VIII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№22-187-VII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қарашадағы №7-70-VIII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№22-187-VII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Бозай ауылдық округінің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қарашадағы №7-70-VIII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№22-187-VII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Бірлік ауылдық округінің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қарашадағы №7-70-VIII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№22-187-VII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ауылдық округінің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қарашадағы №7-70-VIII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№22-187-VII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Ошақты ауылдық округінің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қарашадағы №7-70-VIII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№22-187-VII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Қошқарата ауылдық округінің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қарашадағы №7-70-VIII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№22-187-VII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Алпамыс батыр ауылдық округінің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қарашадағы №7-70-VIII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№22-187-VII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Біртілек ауылдық округінің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қарашадағы №7-70-VIII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№22-187-VII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Жүзімдік ауылдық округінің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