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e22" w14:textId="5a6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24 қыркүйектегі № 7-71-VII "Келес ауданының ауыл, ауылдық округтердің аумағында өткізілетін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6 қарашадағы № 6-63-VIII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2021 жылғы 24 қыркүйектегі № 7-71-VII "Келес ауданының ауыл, ауылдық округтердің аумағында өткізілетін жергілікті қоғамдастық жиналысының регламентін бекіту туралы" (Нормативтік құқықтық актілерді мемлекеттік тіркеу тізілімінде № 159029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