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2b96" w14:textId="80b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2022 жылдың 28 қарашадағы "Келес ауданы Бозай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19-169-VIІ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5-58-VIII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2022 жылдың 28 қарашадағы "Келес ауданы Бозай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19-169-VIІ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